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9890" w14:textId="77777777" w:rsidR="00377B5D" w:rsidRDefault="00663BB4" w:rsidP="000D4C51">
      <w:pPr>
        <w:pStyle w:val="Title"/>
        <w:spacing w:after="200" w:line="288" w:lineRule="auto"/>
        <w:jc w:val="right"/>
      </w:pPr>
      <w:r>
        <w:rPr>
          <w:rFonts w:ascii="Arial" w:eastAsia="Arial" w:hAnsi="Arial"/>
          <w:color w:val="1F4E79"/>
        </w:rPr>
        <w:t>شرح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تعبئة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نموذج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اللجوء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الأمريكي</w:t>
      </w:r>
      <w:r>
        <w:rPr>
          <w:rFonts w:ascii="Arial" w:eastAsia="Arial" w:hAnsi="Arial"/>
          <w:color w:val="1F4E79"/>
        </w:rPr>
        <w:t xml:space="preserve"> I-589 </w:t>
      </w:r>
      <w:r>
        <w:rPr>
          <w:rFonts w:ascii="Arial" w:eastAsia="Arial" w:hAnsi="Arial"/>
          <w:color w:val="1F4E79"/>
        </w:rPr>
        <w:t>خطوة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بخطوة</w:t>
      </w:r>
    </w:p>
    <w:p w14:paraId="7638AF30" w14:textId="77777777" w:rsidR="00377B5D" w:rsidRDefault="00663BB4" w:rsidP="000D4C51">
      <w:pPr>
        <w:spacing w:after="160" w:line="288" w:lineRule="auto"/>
        <w:jc w:val="right"/>
      </w:pPr>
      <w:r>
        <w:rPr>
          <w:rFonts w:eastAsia="Arial"/>
          <w:color w:val="666666"/>
          <w:sz w:val="21"/>
        </w:rPr>
        <w:t>تاريخ</w:t>
      </w:r>
      <w:r>
        <w:rPr>
          <w:rFonts w:eastAsia="Arial"/>
          <w:color w:val="666666"/>
          <w:sz w:val="21"/>
        </w:rPr>
        <w:t xml:space="preserve"> </w:t>
      </w:r>
      <w:r>
        <w:rPr>
          <w:rFonts w:eastAsia="Arial"/>
          <w:color w:val="666666"/>
          <w:sz w:val="21"/>
        </w:rPr>
        <w:t>إعداد</w:t>
      </w:r>
      <w:r>
        <w:rPr>
          <w:rFonts w:eastAsia="Arial"/>
          <w:color w:val="666666"/>
          <w:sz w:val="21"/>
        </w:rPr>
        <w:t xml:space="preserve"> </w:t>
      </w:r>
      <w:r>
        <w:rPr>
          <w:rFonts w:eastAsia="Arial"/>
          <w:color w:val="666666"/>
          <w:sz w:val="21"/>
        </w:rPr>
        <w:t>الملف</w:t>
      </w:r>
      <w:r>
        <w:rPr>
          <w:rFonts w:eastAsia="Arial"/>
          <w:color w:val="666666"/>
          <w:sz w:val="21"/>
        </w:rPr>
        <w:t xml:space="preserve">: 25 </w:t>
      </w:r>
      <w:r>
        <w:rPr>
          <w:rFonts w:eastAsia="Arial"/>
          <w:color w:val="666666"/>
          <w:sz w:val="21"/>
        </w:rPr>
        <w:t>مارس</w:t>
      </w:r>
      <w:r>
        <w:rPr>
          <w:rFonts w:eastAsia="Arial"/>
          <w:color w:val="666666"/>
          <w:sz w:val="21"/>
        </w:rPr>
        <w:t xml:space="preserve"> 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77B5D" w:rsidRPr="000D4C51" w14:paraId="2D41DBA7" w14:textId="77777777">
        <w:trPr>
          <w:jc w:val="center"/>
        </w:trPr>
        <w:tc>
          <w:tcPr>
            <w:tcW w:w="10080" w:type="dxa"/>
            <w:shd w:val="clear" w:color="auto" w:fill="F3F7FB"/>
            <w:vAlign w:val="center"/>
          </w:tcPr>
          <w:p w14:paraId="77A5C34A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bCs/>
                <w:sz w:val="28"/>
                <w:szCs w:val="28"/>
              </w:rPr>
            </w:pPr>
            <w:r w:rsidRPr="000D4C51">
              <w:rPr>
                <w:rFonts w:eastAsia="Arial"/>
                <w:b/>
                <w:bCs/>
                <w:sz w:val="28"/>
                <w:szCs w:val="28"/>
              </w:rPr>
              <w:t>مهم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جدًا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br/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هذا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الملف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تعليمي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وعملي،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لكنه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ليس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بديلًا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عن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الاستشارة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القانونية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الفردية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الحالات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المعقدة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اعتمد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دائمًا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على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آخر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نسخة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رسمية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يتم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تنزيلها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موقع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USCIS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يوم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التقديم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5294738D" w14:textId="77777777" w:rsidR="00377B5D" w:rsidRPr="000D4C51" w:rsidRDefault="00377B5D" w:rsidP="000D4C51">
      <w:pPr>
        <w:rPr>
          <w:b/>
          <w:bCs/>
          <w:sz w:val="28"/>
          <w:szCs w:val="28"/>
        </w:rPr>
      </w:pPr>
    </w:p>
    <w:p w14:paraId="06E8414F" w14:textId="77777777" w:rsidR="00377B5D" w:rsidRPr="000D4C51" w:rsidRDefault="00663BB4" w:rsidP="000D4C51">
      <w:pPr>
        <w:pStyle w:val="Heading1"/>
        <w:bidi/>
        <w:spacing w:after="80" w:line="288" w:lineRule="auto"/>
        <w:jc w:val="both"/>
        <w:rPr>
          <w:sz w:val="20"/>
          <w:szCs w:val="20"/>
        </w:rPr>
      </w:pPr>
      <w:proofErr w:type="spellStart"/>
      <w:r>
        <w:rPr>
          <w:rFonts w:ascii="Arial" w:eastAsia="Arial" w:hAnsi="Arial"/>
          <w:color w:val="1F4E79"/>
        </w:rPr>
        <w:t>ق</w:t>
      </w:r>
      <w:r>
        <w:rPr>
          <w:rFonts w:ascii="Arial" w:eastAsia="Arial" w:hAnsi="Arial"/>
          <w:color w:val="1F4E79"/>
        </w:rPr>
        <w:t>بل</w:t>
      </w:r>
      <w:proofErr w:type="spellEnd"/>
      <w:r>
        <w:rPr>
          <w:rFonts w:ascii="Arial" w:eastAsia="Arial" w:hAnsi="Arial"/>
          <w:color w:val="1F4E79"/>
        </w:rPr>
        <w:t xml:space="preserve"> </w:t>
      </w:r>
      <w:proofErr w:type="spellStart"/>
      <w:r>
        <w:rPr>
          <w:rFonts w:ascii="Arial" w:eastAsia="Arial" w:hAnsi="Arial"/>
          <w:color w:val="1F4E79"/>
        </w:rPr>
        <w:t>أن</w:t>
      </w:r>
      <w:proofErr w:type="spellEnd"/>
      <w:r>
        <w:rPr>
          <w:rFonts w:ascii="Arial" w:eastAsia="Arial" w:hAnsi="Arial"/>
          <w:color w:val="1F4E79"/>
        </w:rPr>
        <w:t xml:space="preserve"> </w:t>
      </w:r>
      <w:proofErr w:type="spellStart"/>
      <w:r>
        <w:rPr>
          <w:rFonts w:ascii="Arial" w:eastAsia="Arial" w:hAnsi="Arial"/>
          <w:color w:val="1F4E79"/>
        </w:rPr>
        <w:t>تبدأ</w:t>
      </w:r>
      <w:proofErr w:type="spellEnd"/>
    </w:p>
    <w:p w14:paraId="171E2947" w14:textId="77777777" w:rsidR="00377B5D" w:rsidRPr="000D4C51" w:rsidRDefault="00663BB4" w:rsidP="000D4C51">
      <w:pPr>
        <w:bidi/>
        <w:spacing w:after="80" w:line="288" w:lineRule="auto"/>
        <w:jc w:val="both"/>
        <w:rPr>
          <w:b/>
          <w:bCs/>
          <w:sz w:val="20"/>
          <w:szCs w:val="20"/>
        </w:rPr>
      </w:pPr>
      <w:r w:rsidRPr="000D4C51">
        <w:rPr>
          <w:rFonts w:eastAsia="Arial"/>
          <w:b/>
          <w:bCs/>
          <w:sz w:val="20"/>
          <w:szCs w:val="20"/>
        </w:rPr>
        <w:t xml:space="preserve">• </w:t>
      </w:r>
      <w:r w:rsidRPr="000D4C51">
        <w:rPr>
          <w:rFonts w:eastAsia="Arial"/>
          <w:b/>
          <w:bCs/>
          <w:sz w:val="20"/>
          <w:szCs w:val="20"/>
        </w:rPr>
        <w:t>النموذج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المقصود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هنا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هو</w:t>
      </w:r>
      <w:r w:rsidRPr="000D4C51">
        <w:rPr>
          <w:rFonts w:eastAsia="Arial"/>
          <w:b/>
          <w:bCs/>
          <w:sz w:val="20"/>
          <w:szCs w:val="20"/>
        </w:rPr>
        <w:t xml:space="preserve"> Form I-589 </w:t>
      </w:r>
      <w:r w:rsidRPr="000D4C51">
        <w:rPr>
          <w:rFonts w:eastAsia="Arial"/>
          <w:b/>
          <w:bCs/>
          <w:sz w:val="20"/>
          <w:szCs w:val="20"/>
        </w:rPr>
        <w:t>الخاص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بطلب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اللجوء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ووقف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الترحيل</w:t>
      </w:r>
      <w:r w:rsidRPr="000D4C51">
        <w:rPr>
          <w:rFonts w:eastAsia="Arial"/>
          <w:b/>
          <w:bCs/>
          <w:sz w:val="20"/>
          <w:szCs w:val="20"/>
        </w:rPr>
        <w:t>.</w:t>
      </w:r>
    </w:p>
    <w:p w14:paraId="7B223765" w14:textId="77777777" w:rsidR="00377B5D" w:rsidRPr="000D4C51" w:rsidRDefault="00663BB4" w:rsidP="000D4C51">
      <w:pPr>
        <w:bidi/>
        <w:spacing w:after="80" w:line="288" w:lineRule="auto"/>
        <w:jc w:val="both"/>
        <w:rPr>
          <w:b/>
          <w:bCs/>
          <w:sz w:val="20"/>
          <w:szCs w:val="20"/>
        </w:rPr>
      </w:pPr>
      <w:r w:rsidRPr="000D4C51">
        <w:rPr>
          <w:rFonts w:eastAsia="Arial"/>
          <w:b/>
          <w:bCs/>
          <w:sz w:val="20"/>
          <w:szCs w:val="20"/>
        </w:rPr>
        <w:t xml:space="preserve">• </w:t>
      </w:r>
      <w:r w:rsidRPr="000D4C51">
        <w:rPr>
          <w:rFonts w:eastAsia="Arial"/>
          <w:b/>
          <w:bCs/>
          <w:sz w:val="20"/>
          <w:szCs w:val="20"/>
        </w:rPr>
        <w:t>اكتب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الإجابات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داخل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النموذج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باللغة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الإنجليزية،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ويمكنك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تجهيز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مسودة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بالعربية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أولًا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ثم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تحويلها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إلى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إنجليزية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واضحة</w:t>
      </w:r>
      <w:r w:rsidRPr="000D4C51">
        <w:rPr>
          <w:rFonts w:eastAsia="Arial"/>
          <w:b/>
          <w:bCs/>
          <w:sz w:val="20"/>
          <w:szCs w:val="20"/>
        </w:rPr>
        <w:t>.</w:t>
      </w:r>
    </w:p>
    <w:p w14:paraId="6AB41D24" w14:textId="77777777" w:rsidR="00377B5D" w:rsidRPr="000D4C51" w:rsidRDefault="00663BB4" w:rsidP="000D4C51">
      <w:pPr>
        <w:bidi/>
        <w:spacing w:after="80" w:line="288" w:lineRule="auto"/>
        <w:jc w:val="both"/>
        <w:rPr>
          <w:b/>
          <w:bCs/>
          <w:sz w:val="20"/>
          <w:szCs w:val="20"/>
        </w:rPr>
      </w:pPr>
      <w:r w:rsidRPr="000D4C51">
        <w:rPr>
          <w:rFonts w:eastAsia="Arial"/>
          <w:b/>
          <w:bCs/>
          <w:sz w:val="20"/>
          <w:szCs w:val="20"/>
        </w:rPr>
        <w:t xml:space="preserve">• </w:t>
      </w:r>
      <w:r w:rsidRPr="000D4C51">
        <w:rPr>
          <w:rFonts w:eastAsia="Arial"/>
          <w:b/>
          <w:bCs/>
          <w:sz w:val="20"/>
          <w:szCs w:val="20"/>
        </w:rPr>
        <w:t>جهز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ملفًا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جانبيًا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يضم</w:t>
      </w:r>
      <w:r w:rsidRPr="000D4C51">
        <w:rPr>
          <w:rFonts w:eastAsia="Arial"/>
          <w:b/>
          <w:bCs/>
          <w:sz w:val="20"/>
          <w:szCs w:val="20"/>
        </w:rPr>
        <w:t xml:space="preserve">: </w:t>
      </w:r>
      <w:r w:rsidRPr="000D4C51">
        <w:rPr>
          <w:rFonts w:eastAsia="Arial"/>
          <w:b/>
          <w:bCs/>
          <w:sz w:val="20"/>
          <w:szCs w:val="20"/>
        </w:rPr>
        <w:t>الخط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الزمني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للأحداث،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عناوين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السكن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خلال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آخر</w:t>
      </w:r>
      <w:r w:rsidRPr="000D4C51">
        <w:rPr>
          <w:rFonts w:eastAsia="Arial"/>
          <w:b/>
          <w:bCs/>
          <w:sz w:val="20"/>
          <w:szCs w:val="20"/>
        </w:rPr>
        <w:t xml:space="preserve"> 5 </w:t>
      </w:r>
      <w:r w:rsidRPr="000D4C51">
        <w:rPr>
          <w:rFonts w:eastAsia="Arial"/>
          <w:b/>
          <w:bCs/>
          <w:sz w:val="20"/>
          <w:szCs w:val="20"/>
        </w:rPr>
        <w:t>سنوات،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الدراسة،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العمل،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بيانات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الأسرة،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وأرقام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المستندات</w:t>
      </w:r>
      <w:r w:rsidRPr="000D4C51">
        <w:rPr>
          <w:rFonts w:eastAsia="Arial"/>
          <w:b/>
          <w:bCs/>
          <w:sz w:val="20"/>
          <w:szCs w:val="20"/>
        </w:rPr>
        <w:t>.</w:t>
      </w:r>
    </w:p>
    <w:p w14:paraId="1ACEED3C" w14:textId="77777777" w:rsidR="00377B5D" w:rsidRPr="000D4C51" w:rsidRDefault="00663BB4" w:rsidP="000D4C51">
      <w:pPr>
        <w:bidi/>
        <w:spacing w:after="80" w:line="288" w:lineRule="auto"/>
        <w:jc w:val="both"/>
        <w:rPr>
          <w:b/>
          <w:bCs/>
          <w:sz w:val="20"/>
          <w:szCs w:val="20"/>
        </w:rPr>
      </w:pPr>
      <w:r w:rsidRPr="000D4C51">
        <w:rPr>
          <w:rFonts w:eastAsia="Arial"/>
          <w:b/>
          <w:bCs/>
          <w:sz w:val="20"/>
          <w:szCs w:val="20"/>
        </w:rPr>
        <w:t xml:space="preserve">• </w:t>
      </w:r>
      <w:r w:rsidRPr="000D4C51">
        <w:rPr>
          <w:rFonts w:eastAsia="Arial"/>
          <w:b/>
          <w:bCs/>
          <w:sz w:val="20"/>
          <w:szCs w:val="20"/>
        </w:rPr>
        <w:t>أي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معلومة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غير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مؤكدة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لا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تخمّنها</w:t>
      </w:r>
      <w:r w:rsidRPr="000D4C51">
        <w:rPr>
          <w:rFonts w:eastAsia="Arial"/>
          <w:b/>
          <w:bCs/>
          <w:sz w:val="20"/>
          <w:szCs w:val="20"/>
        </w:rPr>
        <w:t xml:space="preserve">. </w:t>
      </w:r>
      <w:r w:rsidRPr="000D4C51">
        <w:rPr>
          <w:rFonts w:eastAsia="Arial"/>
          <w:b/>
          <w:bCs/>
          <w:sz w:val="20"/>
          <w:szCs w:val="20"/>
        </w:rPr>
        <w:t>اكتب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ما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تعرفه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بدقة،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واشرح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ما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لا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تتذكره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على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نحو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كامل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في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البيان</w:t>
      </w:r>
      <w:r w:rsidRPr="000D4C51">
        <w:rPr>
          <w:rFonts w:eastAsia="Arial"/>
          <w:b/>
          <w:bCs/>
          <w:sz w:val="20"/>
          <w:szCs w:val="20"/>
        </w:rPr>
        <w:t xml:space="preserve"> </w:t>
      </w:r>
      <w:r w:rsidRPr="000D4C51">
        <w:rPr>
          <w:rFonts w:eastAsia="Arial"/>
          <w:b/>
          <w:bCs/>
          <w:sz w:val="20"/>
          <w:szCs w:val="20"/>
        </w:rPr>
        <w:t>الإضافي</w:t>
      </w:r>
      <w:r w:rsidRPr="000D4C51">
        <w:rPr>
          <w:rFonts w:eastAsia="Arial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77B5D" w14:paraId="501700EF" w14:textId="77777777">
        <w:trPr>
          <w:jc w:val="center"/>
        </w:trPr>
        <w:tc>
          <w:tcPr>
            <w:tcW w:w="10080" w:type="dxa"/>
            <w:shd w:val="clear" w:color="auto" w:fill="F3F7FB"/>
            <w:vAlign w:val="center"/>
          </w:tcPr>
          <w:p w14:paraId="0F6FD3A4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bCs/>
                <w:sz w:val="24"/>
                <w:szCs w:val="24"/>
              </w:rPr>
            </w:pPr>
            <w:r w:rsidRPr="000D4C51">
              <w:rPr>
                <w:rFonts w:eastAsia="Arial"/>
                <w:b/>
                <w:bCs/>
                <w:sz w:val="24"/>
                <w:szCs w:val="24"/>
              </w:rPr>
              <w:t>قاعدة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ذهبية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br/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طابق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دائمًا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بين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اسم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الحقل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داخل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النموذج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والمعلومة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التي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ستكتبها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قد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تتغير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أرقام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الأسئلة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أو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ترتيبها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بين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الإصدارات،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لكن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عنوان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الحقل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يبقى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دليلك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الأفضل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1D8BC02C" w14:textId="77777777" w:rsidR="00377B5D" w:rsidRDefault="00377B5D" w:rsidP="000D4C51"/>
    <w:p w14:paraId="15580851" w14:textId="77777777" w:rsidR="00377B5D" w:rsidRDefault="00663BB4" w:rsidP="000D4C51">
      <w:pPr>
        <w:pStyle w:val="Heading1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الملفات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والمعلومات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التي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يجب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تجهيزها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قبل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فتح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النموذج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4"/>
        <w:gridCol w:w="7016"/>
      </w:tblGrid>
      <w:tr w:rsidR="00377B5D" w14:paraId="79967C76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6D43C4F8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ما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الذي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تجهزه؟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5BE84B1D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التفصيل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العملي</w:t>
            </w:r>
          </w:p>
        </w:tc>
      </w:tr>
      <w:tr w:rsidR="00377B5D" w14:paraId="18F4903B" w14:textId="77777777">
        <w:trPr>
          <w:jc w:val="center"/>
        </w:trPr>
        <w:tc>
          <w:tcPr>
            <w:tcW w:w="3096" w:type="dxa"/>
            <w:vAlign w:val="center"/>
          </w:tcPr>
          <w:p w14:paraId="1D31AE69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sz w:val="20"/>
              </w:rPr>
              <w:t>هوية</w:t>
            </w:r>
            <w:r>
              <w:rPr>
                <w:rFonts w:eastAsia="Arial"/>
                <w:b/>
                <w:sz w:val="20"/>
              </w:rPr>
              <w:t xml:space="preserve"> </w:t>
            </w:r>
            <w:r>
              <w:rPr>
                <w:rFonts w:eastAsia="Arial"/>
                <w:b/>
                <w:sz w:val="20"/>
              </w:rPr>
              <w:t>ووثائق</w:t>
            </w:r>
            <w:r>
              <w:rPr>
                <w:rFonts w:eastAsia="Arial"/>
                <w:b/>
                <w:sz w:val="20"/>
              </w:rPr>
              <w:t xml:space="preserve"> </w:t>
            </w:r>
            <w:r>
              <w:rPr>
                <w:rFonts w:eastAsia="Arial"/>
                <w:b/>
                <w:sz w:val="20"/>
              </w:rPr>
              <w:t>سفر</w:t>
            </w:r>
          </w:p>
        </w:tc>
        <w:tc>
          <w:tcPr>
            <w:tcW w:w="7128" w:type="dxa"/>
            <w:vAlign w:val="center"/>
          </w:tcPr>
          <w:p w14:paraId="15FCA938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sz w:val="20"/>
              </w:rPr>
              <w:t>جواز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السفر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الحالي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والقديم،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أي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وثيقة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سفر،</w:t>
            </w:r>
            <w:r>
              <w:rPr>
                <w:rFonts w:eastAsia="Arial"/>
                <w:sz w:val="20"/>
              </w:rPr>
              <w:t xml:space="preserve"> I-94 </w:t>
            </w:r>
            <w:r>
              <w:rPr>
                <w:rFonts w:eastAsia="Arial"/>
                <w:sz w:val="20"/>
              </w:rPr>
              <w:t>إن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وجد،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أي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تأشيرة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أو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ختم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دخول،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ونسخ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واضحة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من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كل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وثيقة</w:t>
            </w:r>
            <w:r>
              <w:rPr>
                <w:rFonts w:eastAsia="Arial"/>
                <w:sz w:val="20"/>
              </w:rPr>
              <w:t>.</w:t>
            </w:r>
          </w:p>
        </w:tc>
      </w:tr>
      <w:tr w:rsidR="00377B5D" w14:paraId="63C2E037" w14:textId="77777777">
        <w:trPr>
          <w:jc w:val="center"/>
        </w:trPr>
        <w:tc>
          <w:tcPr>
            <w:tcW w:w="3096" w:type="dxa"/>
            <w:vAlign w:val="center"/>
          </w:tcPr>
          <w:p w14:paraId="794DD476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sz w:val="20"/>
              </w:rPr>
              <w:t>بيانات</w:t>
            </w:r>
            <w:r>
              <w:rPr>
                <w:rFonts w:eastAsia="Arial"/>
                <w:b/>
                <w:sz w:val="20"/>
              </w:rPr>
              <w:t xml:space="preserve"> </w:t>
            </w:r>
            <w:r>
              <w:rPr>
                <w:rFonts w:eastAsia="Arial"/>
                <w:b/>
                <w:sz w:val="20"/>
              </w:rPr>
              <w:t>الدخول</w:t>
            </w:r>
          </w:p>
        </w:tc>
        <w:tc>
          <w:tcPr>
            <w:tcW w:w="7128" w:type="dxa"/>
            <w:vAlign w:val="center"/>
          </w:tcPr>
          <w:p w14:paraId="39DCB970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sz w:val="20"/>
              </w:rPr>
              <w:t>تاريخ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آخر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دخول،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مكان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الدخول،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نوع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الدخول،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الوضع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عند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الدخول،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وتاريخ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انتهاء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الوضع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إن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وجد</w:t>
            </w:r>
            <w:r>
              <w:rPr>
                <w:rFonts w:eastAsia="Arial"/>
                <w:sz w:val="20"/>
              </w:rPr>
              <w:t>.</w:t>
            </w:r>
          </w:p>
        </w:tc>
      </w:tr>
      <w:tr w:rsidR="00377B5D" w14:paraId="783640C1" w14:textId="77777777">
        <w:trPr>
          <w:jc w:val="center"/>
        </w:trPr>
        <w:tc>
          <w:tcPr>
            <w:tcW w:w="3096" w:type="dxa"/>
            <w:vAlign w:val="center"/>
          </w:tcPr>
          <w:p w14:paraId="462098B7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sz w:val="20"/>
              </w:rPr>
              <w:t>العناوين</w:t>
            </w:r>
          </w:p>
        </w:tc>
        <w:tc>
          <w:tcPr>
            <w:tcW w:w="7128" w:type="dxa"/>
            <w:vAlign w:val="center"/>
          </w:tcPr>
          <w:p w14:paraId="6B8F6C2F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sz w:val="20"/>
              </w:rPr>
              <w:t>كل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أماكن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السكن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خلال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آخر</w:t>
            </w:r>
            <w:r>
              <w:rPr>
                <w:rFonts w:eastAsia="Arial"/>
                <w:sz w:val="20"/>
              </w:rPr>
              <w:t xml:space="preserve"> 5 </w:t>
            </w:r>
            <w:r>
              <w:rPr>
                <w:rFonts w:eastAsia="Arial"/>
                <w:sz w:val="20"/>
              </w:rPr>
              <w:t>سنوات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بترتيب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زمني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واضح</w:t>
            </w:r>
            <w:r>
              <w:rPr>
                <w:rFonts w:eastAsia="Arial"/>
                <w:sz w:val="20"/>
              </w:rPr>
              <w:t>.</w:t>
            </w:r>
          </w:p>
        </w:tc>
      </w:tr>
      <w:tr w:rsidR="00377B5D" w14:paraId="0B84B638" w14:textId="77777777">
        <w:trPr>
          <w:jc w:val="center"/>
        </w:trPr>
        <w:tc>
          <w:tcPr>
            <w:tcW w:w="3096" w:type="dxa"/>
            <w:vAlign w:val="center"/>
          </w:tcPr>
          <w:p w14:paraId="545F2BB7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sz w:val="20"/>
              </w:rPr>
              <w:t>الدراسة</w:t>
            </w:r>
            <w:r>
              <w:rPr>
                <w:rFonts w:eastAsia="Arial"/>
                <w:b/>
                <w:sz w:val="20"/>
              </w:rPr>
              <w:t xml:space="preserve"> </w:t>
            </w:r>
            <w:r>
              <w:rPr>
                <w:rFonts w:eastAsia="Arial"/>
                <w:b/>
                <w:sz w:val="20"/>
              </w:rPr>
              <w:t>والعمل</w:t>
            </w:r>
          </w:p>
        </w:tc>
        <w:tc>
          <w:tcPr>
            <w:tcW w:w="7128" w:type="dxa"/>
            <w:vAlign w:val="center"/>
          </w:tcPr>
          <w:p w14:paraId="621CF235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sz w:val="20"/>
              </w:rPr>
              <w:t>أسماء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المدارس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وأماكن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العمل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وتواريخ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البداية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والنهاية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خلال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آخر</w:t>
            </w:r>
            <w:r>
              <w:rPr>
                <w:rFonts w:eastAsia="Arial"/>
                <w:sz w:val="20"/>
              </w:rPr>
              <w:t xml:space="preserve"> 5 </w:t>
            </w:r>
            <w:r>
              <w:rPr>
                <w:rFonts w:eastAsia="Arial"/>
                <w:sz w:val="20"/>
              </w:rPr>
              <w:t>سنوات</w:t>
            </w:r>
            <w:r>
              <w:rPr>
                <w:rFonts w:eastAsia="Arial"/>
                <w:sz w:val="20"/>
              </w:rPr>
              <w:t>.</w:t>
            </w:r>
          </w:p>
        </w:tc>
      </w:tr>
      <w:tr w:rsidR="00377B5D" w14:paraId="5180381C" w14:textId="77777777">
        <w:trPr>
          <w:jc w:val="center"/>
        </w:trPr>
        <w:tc>
          <w:tcPr>
            <w:tcW w:w="3096" w:type="dxa"/>
            <w:vAlign w:val="center"/>
          </w:tcPr>
          <w:p w14:paraId="7D4F4973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sz w:val="20"/>
              </w:rPr>
              <w:t>الأسرة</w:t>
            </w:r>
          </w:p>
        </w:tc>
        <w:tc>
          <w:tcPr>
            <w:tcW w:w="7128" w:type="dxa"/>
            <w:vAlign w:val="center"/>
          </w:tcPr>
          <w:p w14:paraId="65C1A913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sz w:val="20"/>
              </w:rPr>
              <w:t>بيانات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الزوج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أو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الزوجة،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جميع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الأطفال،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وأفراد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الأسرة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الذين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تظهر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أسئلتهم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داخل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النموذج</w:t>
            </w:r>
            <w:r>
              <w:rPr>
                <w:rFonts w:eastAsia="Arial"/>
                <w:sz w:val="20"/>
              </w:rPr>
              <w:t>.</w:t>
            </w:r>
          </w:p>
        </w:tc>
      </w:tr>
      <w:tr w:rsidR="00377B5D" w14:paraId="0A9B79E9" w14:textId="77777777">
        <w:trPr>
          <w:jc w:val="center"/>
        </w:trPr>
        <w:tc>
          <w:tcPr>
            <w:tcW w:w="3096" w:type="dxa"/>
            <w:vAlign w:val="center"/>
          </w:tcPr>
          <w:p w14:paraId="3EF56DD4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sz w:val="20"/>
              </w:rPr>
              <w:t>القصة</w:t>
            </w:r>
          </w:p>
        </w:tc>
        <w:tc>
          <w:tcPr>
            <w:tcW w:w="7128" w:type="dxa"/>
            <w:vAlign w:val="center"/>
          </w:tcPr>
          <w:p w14:paraId="688327D1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sz w:val="20"/>
              </w:rPr>
              <w:t>مسودة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قوية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لقصة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اللجوء</w:t>
            </w:r>
            <w:r>
              <w:rPr>
                <w:rFonts w:eastAsia="Arial"/>
                <w:sz w:val="20"/>
              </w:rPr>
              <w:t xml:space="preserve">: </w:t>
            </w:r>
            <w:r>
              <w:rPr>
                <w:rFonts w:eastAsia="Arial"/>
                <w:sz w:val="20"/>
              </w:rPr>
              <w:t>من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آذاك،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لماذا،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متى،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أين،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ماذا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حدث،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وماذا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تخشى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إذا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عدت</w:t>
            </w:r>
            <w:r>
              <w:rPr>
                <w:rFonts w:eastAsia="Arial"/>
                <w:sz w:val="20"/>
              </w:rPr>
              <w:t>.</w:t>
            </w:r>
          </w:p>
        </w:tc>
      </w:tr>
      <w:tr w:rsidR="00377B5D" w14:paraId="2559FC87" w14:textId="77777777">
        <w:trPr>
          <w:jc w:val="center"/>
        </w:trPr>
        <w:tc>
          <w:tcPr>
            <w:tcW w:w="3096" w:type="dxa"/>
            <w:vAlign w:val="center"/>
          </w:tcPr>
          <w:p w14:paraId="09A0923A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sz w:val="20"/>
              </w:rPr>
              <w:t>الأدلة</w:t>
            </w:r>
          </w:p>
        </w:tc>
        <w:tc>
          <w:tcPr>
            <w:tcW w:w="7128" w:type="dxa"/>
            <w:vAlign w:val="center"/>
          </w:tcPr>
          <w:p w14:paraId="70165F7C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sz w:val="20"/>
              </w:rPr>
              <w:t>تقارير،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صور،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رسائل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تهديد،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شهادات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شهود،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ووثائق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أو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تقارير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عن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أوضاع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rFonts w:eastAsia="Arial"/>
                <w:sz w:val="20"/>
              </w:rPr>
              <w:t>البلد</w:t>
            </w:r>
            <w:r>
              <w:rPr>
                <w:rFonts w:eastAsia="Arial"/>
                <w:sz w:val="20"/>
              </w:rPr>
              <w:t>.</w:t>
            </w:r>
          </w:p>
        </w:tc>
      </w:tr>
    </w:tbl>
    <w:p w14:paraId="083990DA" w14:textId="77777777" w:rsidR="00377B5D" w:rsidRDefault="00377B5D" w:rsidP="000D4C51"/>
    <w:p w14:paraId="2376AB74" w14:textId="77777777" w:rsidR="00377B5D" w:rsidRDefault="00663BB4" w:rsidP="000D4C51">
      <w:pPr>
        <w:pStyle w:val="Heading1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قواعد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التعبئة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الصحيحة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داخل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النموذج</w:t>
      </w:r>
    </w:p>
    <w:p w14:paraId="1A9C33B8" w14:textId="77777777" w:rsidR="00377B5D" w:rsidRDefault="00663BB4" w:rsidP="000D4C51">
      <w:pPr>
        <w:spacing w:after="80" w:line="288" w:lineRule="auto"/>
        <w:jc w:val="right"/>
      </w:pPr>
      <w:r>
        <w:rPr>
          <w:rFonts w:eastAsia="Arial"/>
        </w:rPr>
        <w:t xml:space="preserve">• </w:t>
      </w:r>
      <w:r>
        <w:rPr>
          <w:rFonts w:eastAsia="Arial"/>
        </w:rPr>
        <w:t>استخدم</w:t>
      </w:r>
      <w:r>
        <w:rPr>
          <w:rFonts w:eastAsia="Arial"/>
        </w:rPr>
        <w:t xml:space="preserve"> English </w:t>
      </w:r>
      <w:r>
        <w:rPr>
          <w:rFonts w:eastAsia="Arial"/>
        </w:rPr>
        <w:t>فقط</w:t>
      </w:r>
      <w:r>
        <w:rPr>
          <w:rFonts w:eastAsia="Arial"/>
        </w:rPr>
        <w:t xml:space="preserve"> </w:t>
      </w:r>
      <w:r>
        <w:rPr>
          <w:rFonts w:eastAsia="Arial"/>
        </w:rPr>
        <w:t>داخل</w:t>
      </w:r>
      <w:r>
        <w:rPr>
          <w:rFonts w:eastAsia="Arial"/>
        </w:rPr>
        <w:t xml:space="preserve"> </w:t>
      </w:r>
      <w:r>
        <w:rPr>
          <w:rFonts w:eastAsia="Arial"/>
        </w:rPr>
        <w:t>النموذج</w:t>
      </w:r>
      <w:r>
        <w:rPr>
          <w:rFonts w:eastAsia="Arial"/>
        </w:rPr>
        <w:t>.</w:t>
      </w:r>
    </w:p>
    <w:p w14:paraId="7578E49F" w14:textId="77777777" w:rsidR="00377B5D" w:rsidRDefault="00663BB4" w:rsidP="000D4C51">
      <w:pPr>
        <w:spacing w:after="80" w:line="288" w:lineRule="auto"/>
        <w:jc w:val="right"/>
      </w:pPr>
      <w:r>
        <w:rPr>
          <w:rFonts w:eastAsia="Arial"/>
        </w:rPr>
        <w:t xml:space="preserve">• </w:t>
      </w:r>
      <w:r>
        <w:rPr>
          <w:rFonts w:eastAsia="Arial"/>
        </w:rPr>
        <w:t>في</w:t>
      </w:r>
      <w:r>
        <w:rPr>
          <w:rFonts w:eastAsia="Arial"/>
        </w:rPr>
        <w:t xml:space="preserve"> </w:t>
      </w:r>
      <w:r>
        <w:rPr>
          <w:rFonts w:eastAsia="Arial"/>
        </w:rPr>
        <w:t>الخانة</w:t>
      </w:r>
      <w:r>
        <w:rPr>
          <w:rFonts w:eastAsia="Arial"/>
        </w:rPr>
        <w:t xml:space="preserve"> </w:t>
      </w:r>
      <w:r>
        <w:rPr>
          <w:rFonts w:eastAsia="Arial"/>
        </w:rPr>
        <w:t>غير</w:t>
      </w:r>
      <w:r>
        <w:rPr>
          <w:rFonts w:eastAsia="Arial"/>
        </w:rPr>
        <w:t xml:space="preserve"> </w:t>
      </w:r>
      <w:r>
        <w:rPr>
          <w:rFonts w:eastAsia="Arial"/>
        </w:rPr>
        <w:t>المنطبقة</w:t>
      </w:r>
      <w:r>
        <w:rPr>
          <w:rFonts w:eastAsia="Arial"/>
        </w:rPr>
        <w:t xml:space="preserve"> </w:t>
      </w:r>
      <w:r>
        <w:rPr>
          <w:rFonts w:eastAsia="Arial"/>
        </w:rPr>
        <w:t>اكتب</w:t>
      </w:r>
      <w:r>
        <w:rPr>
          <w:rFonts w:eastAsia="Arial"/>
        </w:rPr>
        <w:t xml:space="preserve"> N/A</w:t>
      </w:r>
      <w:r>
        <w:rPr>
          <w:rFonts w:eastAsia="Arial"/>
        </w:rPr>
        <w:t>،</w:t>
      </w:r>
      <w:r>
        <w:rPr>
          <w:rFonts w:eastAsia="Arial"/>
        </w:rPr>
        <w:t xml:space="preserve"> </w:t>
      </w:r>
      <w:r>
        <w:rPr>
          <w:rFonts w:eastAsia="Arial"/>
        </w:rPr>
        <w:t>وفي</w:t>
      </w:r>
      <w:r>
        <w:rPr>
          <w:rFonts w:eastAsia="Arial"/>
        </w:rPr>
        <w:t xml:space="preserve"> </w:t>
      </w:r>
      <w:r>
        <w:rPr>
          <w:rFonts w:eastAsia="Arial"/>
        </w:rPr>
        <w:t>خانة</w:t>
      </w:r>
      <w:r>
        <w:rPr>
          <w:rFonts w:eastAsia="Arial"/>
        </w:rPr>
        <w:t xml:space="preserve"> </w:t>
      </w:r>
      <w:r>
        <w:rPr>
          <w:rFonts w:eastAsia="Arial"/>
        </w:rPr>
        <w:t>عدم</w:t>
      </w:r>
      <w:r>
        <w:rPr>
          <w:rFonts w:eastAsia="Arial"/>
        </w:rPr>
        <w:t xml:space="preserve"> </w:t>
      </w:r>
      <w:r>
        <w:rPr>
          <w:rFonts w:eastAsia="Arial"/>
        </w:rPr>
        <w:t>وجود</w:t>
      </w:r>
      <w:r>
        <w:rPr>
          <w:rFonts w:eastAsia="Arial"/>
        </w:rPr>
        <w:t xml:space="preserve"> </w:t>
      </w:r>
      <w:r>
        <w:rPr>
          <w:rFonts w:eastAsia="Arial"/>
        </w:rPr>
        <w:t>شيء</w:t>
      </w:r>
      <w:r>
        <w:rPr>
          <w:rFonts w:eastAsia="Arial"/>
        </w:rPr>
        <w:t xml:space="preserve"> </w:t>
      </w:r>
      <w:r>
        <w:rPr>
          <w:rFonts w:eastAsia="Arial"/>
        </w:rPr>
        <w:t>اكتب</w:t>
      </w:r>
      <w:r>
        <w:rPr>
          <w:rFonts w:eastAsia="Arial"/>
        </w:rPr>
        <w:t xml:space="preserve"> None </w:t>
      </w:r>
      <w:r>
        <w:rPr>
          <w:rFonts w:eastAsia="Arial"/>
        </w:rPr>
        <w:t>حين</w:t>
      </w:r>
      <w:r>
        <w:rPr>
          <w:rFonts w:eastAsia="Arial"/>
        </w:rPr>
        <w:t xml:space="preserve"> </w:t>
      </w:r>
      <w:r>
        <w:rPr>
          <w:rFonts w:eastAsia="Arial"/>
        </w:rPr>
        <w:t>يكون</w:t>
      </w:r>
      <w:r>
        <w:rPr>
          <w:rFonts w:eastAsia="Arial"/>
        </w:rPr>
        <w:t xml:space="preserve"> </w:t>
      </w:r>
      <w:r>
        <w:rPr>
          <w:rFonts w:eastAsia="Arial"/>
        </w:rPr>
        <w:t>ذلك</w:t>
      </w:r>
      <w:r>
        <w:rPr>
          <w:rFonts w:eastAsia="Arial"/>
        </w:rPr>
        <w:t xml:space="preserve"> </w:t>
      </w:r>
      <w:r>
        <w:rPr>
          <w:rFonts w:eastAsia="Arial"/>
        </w:rPr>
        <w:t>مناسبًا</w:t>
      </w:r>
      <w:r>
        <w:rPr>
          <w:rFonts w:eastAsia="Arial"/>
        </w:rPr>
        <w:t>.</w:t>
      </w:r>
    </w:p>
    <w:p w14:paraId="39E78C3E" w14:textId="77777777" w:rsidR="00377B5D" w:rsidRDefault="00663BB4" w:rsidP="000D4C51">
      <w:pPr>
        <w:spacing w:after="80" w:line="288" w:lineRule="auto"/>
        <w:jc w:val="right"/>
      </w:pPr>
      <w:r>
        <w:rPr>
          <w:rFonts w:eastAsia="Arial"/>
        </w:rPr>
        <w:t xml:space="preserve">• </w:t>
      </w:r>
      <w:r>
        <w:rPr>
          <w:rFonts w:eastAsia="Arial"/>
        </w:rPr>
        <w:t>حافظ</w:t>
      </w:r>
      <w:r>
        <w:rPr>
          <w:rFonts w:eastAsia="Arial"/>
        </w:rPr>
        <w:t xml:space="preserve"> </w:t>
      </w:r>
      <w:r>
        <w:rPr>
          <w:rFonts w:eastAsia="Arial"/>
        </w:rPr>
        <w:t>على</w:t>
      </w:r>
      <w:r>
        <w:rPr>
          <w:rFonts w:eastAsia="Arial"/>
        </w:rPr>
        <w:t xml:space="preserve"> </w:t>
      </w:r>
      <w:r>
        <w:rPr>
          <w:rFonts w:eastAsia="Arial"/>
        </w:rPr>
        <w:t>نفس</w:t>
      </w:r>
      <w:r>
        <w:rPr>
          <w:rFonts w:eastAsia="Arial"/>
        </w:rPr>
        <w:t xml:space="preserve"> </w:t>
      </w:r>
      <w:r>
        <w:rPr>
          <w:rFonts w:eastAsia="Arial"/>
        </w:rPr>
        <w:t>تهجئة</w:t>
      </w:r>
      <w:r>
        <w:rPr>
          <w:rFonts w:eastAsia="Arial"/>
        </w:rPr>
        <w:t xml:space="preserve"> </w:t>
      </w:r>
      <w:r>
        <w:rPr>
          <w:rFonts w:eastAsia="Arial"/>
        </w:rPr>
        <w:t>الاسم</w:t>
      </w:r>
      <w:r>
        <w:rPr>
          <w:rFonts w:eastAsia="Arial"/>
        </w:rPr>
        <w:t xml:space="preserve"> </w:t>
      </w:r>
      <w:r>
        <w:rPr>
          <w:rFonts w:eastAsia="Arial"/>
        </w:rPr>
        <w:t>في</w:t>
      </w:r>
      <w:r>
        <w:rPr>
          <w:rFonts w:eastAsia="Arial"/>
        </w:rPr>
        <w:t xml:space="preserve"> </w:t>
      </w:r>
      <w:r>
        <w:rPr>
          <w:rFonts w:eastAsia="Arial"/>
        </w:rPr>
        <w:t>كل</w:t>
      </w:r>
      <w:r>
        <w:rPr>
          <w:rFonts w:eastAsia="Arial"/>
        </w:rPr>
        <w:t xml:space="preserve"> </w:t>
      </w:r>
      <w:r>
        <w:rPr>
          <w:rFonts w:eastAsia="Arial"/>
        </w:rPr>
        <w:t>الصفحات</w:t>
      </w:r>
      <w:r>
        <w:rPr>
          <w:rFonts w:eastAsia="Arial"/>
        </w:rPr>
        <w:t xml:space="preserve"> </w:t>
      </w:r>
      <w:r>
        <w:rPr>
          <w:rFonts w:eastAsia="Arial"/>
        </w:rPr>
        <w:t>كما</w:t>
      </w:r>
      <w:r>
        <w:rPr>
          <w:rFonts w:eastAsia="Arial"/>
        </w:rPr>
        <w:t xml:space="preserve"> </w:t>
      </w:r>
      <w:r>
        <w:rPr>
          <w:rFonts w:eastAsia="Arial"/>
        </w:rPr>
        <w:t>هي</w:t>
      </w:r>
      <w:r>
        <w:rPr>
          <w:rFonts w:eastAsia="Arial"/>
        </w:rPr>
        <w:t xml:space="preserve"> </w:t>
      </w:r>
      <w:r>
        <w:rPr>
          <w:rFonts w:eastAsia="Arial"/>
        </w:rPr>
        <w:t>في</w:t>
      </w:r>
      <w:r>
        <w:rPr>
          <w:rFonts w:eastAsia="Arial"/>
        </w:rPr>
        <w:t xml:space="preserve"> </w:t>
      </w:r>
      <w:r>
        <w:rPr>
          <w:rFonts w:eastAsia="Arial"/>
        </w:rPr>
        <w:t>وثيقتك</w:t>
      </w:r>
      <w:r>
        <w:rPr>
          <w:rFonts w:eastAsia="Arial"/>
        </w:rPr>
        <w:t xml:space="preserve"> </w:t>
      </w:r>
      <w:r>
        <w:rPr>
          <w:rFonts w:eastAsia="Arial"/>
        </w:rPr>
        <w:t>الأساسية</w:t>
      </w:r>
      <w:r>
        <w:rPr>
          <w:rFonts w:eastAsia="Arial"/>
        </w:rPr>
        <w:t>.</w:t>
      </w:r>
    </w:p>
    <w:p w14:paraId="02FBF055" w14:textId="77777777" w:rsidR="00377B5D" w:rsidRDefault="00663BB4" w:rsidP="000D4C51">
      <w:pPr>
        <w:spacing w:after="80" w:line="288" w:lineRule="auto"/>
        <w:jc w:val="right"/>
      </w:pPr>
      <w:r>
        <w:rPr>
          <w:rFonts w:eastAsia="Arial"/>
        </w:rPr>
        <w:t xml:space="preserve">• </w:t>
      </w:r>
      <w:r>
        <w:rPr>
          <w:rFonts w:eastAsia="Arial"/>
        </w:rPr>
        <w:t>لا</w:t>
      </w:r>
      <w:r>
        <w:rPr>
          <w:rFonts w:eastAsia="Arial"/>
        </w:rPr>
        <w:t xml:space="preserve"> </w:t>
      </w:r>
      <w:r>
        <w:rPr>
          <w:rFonts w:eastAsia="Arial"/>
        </w:rPr>
        <w:t>تترك</w:t>
      </w:r>
      <w:r>
        <w:rPr>
          <w:rFonts w:eastAsia="Arial"/>
        </w:rPr>
        <w:t xml:space="preserve"> </w:t>
      </w:r>
      <w:r>
        <w:rPr>
          <w:rFonts w:eastAsia="Arial"/>
        </w:rPr>
        <w:t>فجوات</w:t>
      </w:r>
      <w:r>
        <w:rPr>
          <w:rFonts w:eastAsia="Arial"/>
        </w:rPr>
        <w:t xml:space="preserve"> </w:t>
      </w:r>
      <w:r>
        <w:rPr>
          <w:rFonts w:eastAsia="Arial"/>
        </w:rPr>
        <w:t>زمنية</w:t>
      </w:r>
      <w:r>
        <w:rPr>
          <w:rFonts w:eastAsia="Arial"/>
        </w:rPr>
        <w:t xml:space="preserve"> </w:t>
      </w:r>
      <w:r>
        <w:rPr>
          <w:rFonts w:eastAsia="Arial"/>
        </w:rPr>
        <w:t>كبيرة</w:t>
      </w:r>
      <w:r>
        <w:rPr>
          <w:rFonts w:eastAsia="Arial"/>
        </w:rPr>
        <w:t xml:space="preserve"> </w:t>
      </w:r>
      <w:r>
        <w:rPr>
          <w:rFonts w:eastAsia="Arial"/>
        </w:rPr>
        <w:t>في</w:t>
      </w:r>
      <w:r>
        <w:rPr>
          <w:rFonts w:eastAsia="Arial"/>
        </w:rPr>
        <w:t xml:space="preserve"> </w:t>
      </w:r>
      <w:r>
        <w:rPr>
          <w:rFonts w:eastAsia="Arial"/>
        </w:rPr>
        <w:t>السكن</w:t>
      </w:r>
      <w:r>
        <w:rPr>
          <w:rFonts w:eastAsia="Arial"/>
        </w:rPr>
        <w:t xml:space="preserve"> </w:t>
      </w:r>
      <w:r>
        <w:rPr>
          <w:rFonts w:eastAsia="Arial"/>
        </w:rPr>
        <w:t>أو</w:t>
      </w:r>
      <w:r>
        <w:rPr>
          <w:rFonts w:eastAsia="Arial"/>
        </w:rPr>
        <w:t xml:space="preserve"> </w:t>
      </w:r>
      <w:r>
        <w:rPr>
          <w:rFonts w:eastAsia="Arial"/>
        </w:rPr>
        <w:t>الدراسة</w:t>
      </w:r>
      <w:r>
        <w:rPr>
          <w:rFonts w:eastAsia="Arial"/>
        </w:rPr>
        <w:t xml:space="preserve"> </w:t>
      </w:r>
      <w:r>
        <w:rPr>
          <w:rFonts w:eastAsia="Arial"/>
        </w:rPr>
        <w:t>أو</w:t>
      </w:r>
      <w:r>
        <w:rPr>
          <w:rFonts w:eastAsia="Arial"/>
        </w:rPr>
        <w:t xml:space="preserve"> </w:t>
      </w:r>
      <w:r>
        <w:rPr>
          <w:rFonts w:eastAsia="Arial"/>
        </w:rPr>
        <w:t>العمل</w:t>
      </w:r>
      <w:r>
        <w:rPr>
          <w:rFonts w:eastAsia="Arial"/>
        </w:rPr>
        <w:t xml:space="preserve"> </w:t>
      </w:r>
      <w:r>
        <w:rPr>
          <w:rFonts w:eastAsia="Arial"/>
        </w:rPr>
        <w:t>دون</w:t>
      </w:r>
      <w:r>
        <w:rPr>
          <w:rFonts w:eastAsia="Arial"/>
        </w:rPr>
        <w:t xml:space="preserve"> </w:t>
      </w:r>
      <w:r>
        <w:rPr>
          <w:rFonts w:eastAsia="Arial"/>
        </w:rPr>
        <w:t>تفسير</w:t>
      </w:r>
      <w:r>
        <w:rPr>
          <w:rFonts w:eastAsia="Arial"/>
        </w:rPr>
        <w:t>.</w:t>
      </w:r>
    </w:p>
    <w:p w14:paraId="163F9D23" w14:textId="77777777" w:rsidR="00377B5D" w:rsidRDefault="00663BB4" w:rsidP="000D4C51">
      <w:pPr>
        <w:spacing w:after="80" w:line="288" w:lineRule="auto"/>
        <w:jc w:val="right"/>
      </w:pPr>
      <w:r>
        <w:rPr>
          <w:rFonts w:eastAsia="Arial"/>
        </w:rPr>
        <w:t xml:space="preserve">• </w:t>
      </w:r>
      <w:r>
        <w:rPr>
          <w:rFonts w:eastAsia="Arial"/>
        </w:rPr>
        <w:t>إذا</w:t>
      </w:r>
      <w:r>
        <w:rPr>
          <w:rFonts w:eastAsia="Arial"/>
        </w:rPr>
        <w:t xml:space="preserve"> </w:t>
      </w:r>
      <w:r>
        <w:rPr>
          <w:rFonts w:eastAsia="Arial"/>
        </w:rPr>
        <w:t>استخدمت</w:t>
      </w:r>
      <w:r>
        <w:rPr>
          <w:rFonts w:eastAsia="Arial"/>
        </w:rPr>
        <w:t xml:space="preserve"> </w:t>
      </w:r>
      <w:r>
        <w:rPr>
          <w:rFonts w:eastAsia="Arial"/>
        </w:rPr>
        <w:t>صفحات</w:t>
      </w:r>
      <w:r>
        <w:rPr>
          <w:rFonts w:eastAsia="Arial"/>
        </w:rPr>
        <w:t xml:space="preserve"> </w:t>
      </w:r>
      <w:r>
        <w:rPr>
          <w:rFonts w:eastAsia="Arial"/>
        </w:rPr>
        <w:t>إضافية،</w:t>
      </w:r>
      <w:r>
        <w:rPr>
          <w:rFonts w:eastAsia="Arial"/>
        </w:rPr>
        <w:t xml:space="preserve"> </w:t>
      </w:r>
      <w:r>
        <w:rPr>
          <w:rFonts w:eastAsia="Arial"/>
        </w:rPr>
        <w:t>ضع</w:t>
      </w:r>
      <w:r>
        <w:rPr>
          <w:rFonts w:eastAsia="Arial"/>
        </w:rPr>
        <w:t xml:space="preserve"> </w:t>
      </w:r>
      <w:r>
        <w:rPr>
          <w:rFonts w:eastAsia="Arial"/>
        </w:rPr>
        <w:t>اسمك</w:t>
      </w:r>
      <w:r>
        <w:rPr>
          <w:rFonts w:eastAsia="Arial"/>
        </w:rPr>
        <w:t xml:space="preserve"> </w:t>
      </w:r>
      <w:r>
        <w:rPr>
          <w:rFonts w:eastAsia="Arial"/>
        </w:rPr>
        <w:t>الكامل</w:t>
      </w:r>
      <w:r>
        <w:rPr>
          <w:rFonts w:eastAsia="Arial"/>
        </w:rPr>
        <w:t xml:space="preserve"> </w:t>
      </w:r>
      <w:r>
        <w:rPr>
          <w:rFonts w:eastAsia="Arial"/>
        </w:rPr>
        <w:t>و</w:t>
      </w:r>
      <w:r>
        <w:rPr>
          <w:rFonts w:eastAsia="Arial"/>
        </w:rPr>
        <w:t xml:space="preserve">A-Number </w:t>
      </w:r>
      <w:r>
        <w:rPr>
          <w:rFonts w:eastAsia="Arial"/>
        </w:rPr>
        <w:t>إن</w:t>
      </w:r>
      <w:r>
        <w:rPr>
          <w:rFonts w:eastAsia="Arial"/>
        </w:rPr>
        <w:t xml:space="preserve"> </w:t>
      </w:r>
      <w:r>
        <w:rPr>
          <w:rFonts w:eastAsia="Arial"/>
        </w:rPr>
        <w:t>وجد،</w:t>
      </w:r>
      <w:r>
        <w:rPr>
          <w:rFonts w:eastAsia="Arial"/>
        </w:rPr>
        <w:t xml:space="preserve"> </w:t>
      </w:r>
      <w:r>
        <w:rPr>
          <w:rFonts w:eastAsia="Arial"/>
        </w:rPr>
        <w:t>وحدد</w:t>
      </w:r>
      <w:r>
        <w:rPr>
          <w:rFonts w:eastAsia="Arial"/>
        </w:rPr>
        <w:t xml:space="preserve"> </w:t>
      </w:r>
      <w:r>
        <w:rPr>
          <w:rFonts w:eastAsia="Arial"/>
        </w:rPr>
        <w:t>القسم</w:t>
      </w:r>
      <w:r>
        <w:rPr>
          <w:rFonts w:eastAsia="Arial"/>
        </w:rPr>
        <w:t xml:space="preserve"> </w:t>
      </w:r>
      <w:r>
        <w:rPr>
          <w:rFonts w:eastAsia="Arial"/>
        </w:rPr>
        <w:t>الذي</w:t>
      </w:r>
      <w:r>
        <w:rPr>
          <w:rFonts w:eastAsia="Arial"/>
        </w:rPr>
        <w:t xml:space="preserve"> </w:t>
      </w:r>
      <w:r>
        <w:rPr>
          <w:rFonts w:eastAsia="Arial"/>
        </w:rPr>
        <w:t>تشرحه</w:t>
      </w:r>
      <w:r>
        <w:rPr>
          <w:rFonts w:eastAsia="Arial"/>
        </w:rPr>
        <w:t>.</w:t>
      </w:r>
    </w:p>
    <w:p w14:paraId="2C3DF107" w14:textId="331BFA5C" w:rsidR="00377B5D" w:rsidRDefault="00663BB4" w:rsidP="000D4C51">
      <w:pPr>
        <w:bidi/>
      </w:pPr>
      <w:r>
        <w:br w:type="page"/>
      </w:r>
      <w:r w:rsidR="000D4C51">
        <w:rPr>
          <w:rFonts w:hint="cs"/>
          <w:rtl/>
        </w:rPr>
        <w:lastRenderedPageBreak/>
        <w:t>ا</w:t>
      </w:r>
      <w:proofErr w:type="spellStart"/>
      <w:r>
        <w:rPr>
          <w:rFonts w:eastAsia="Arial"/>
          <w:b/>
          <w:color w:val="1F4E79"/>
          <w:sz w:val="36"/>
        </w:rPr>
        <w:t>لشرح</w:t>
      </w:r>
      <w:proofErr w:type="spellEnd"/>
      <w:r>
        <w:rPr>
          <w:rFonts w:eastAsia="Arial"/>
          <w:b/>
          <w:color w:val="1F4E79"/>
          <w:sz w:val="36"/>
        </w:rPr>
        <w:t xml:space="preserve"> </w:t>
      </w:r>
      <w:proofErr w:type="spellStart"/>
      <w:r>
        <w:rPr>
          <w:rFonts w:eastAsia="Arial"/>
          <w:b/>
          <w:color w:val="1F4E79"/>
          <w:sz w:val="36"/>
        </w:rPr>
        <w:t>التفصيلي</w:t>
      </w:r>
      <w:proofErr w:type="spellEnd"/>
      <w:r>
        <w:rPr>
          <w:rFonts w:eastAsia="Arial"/>
          <w:b/>
          <w:color w:val="1F4E79"/>
          <w:sz w:val="36"/>
        </w:rPr>
        <w:t xml:space="preserve"> </w:t>
      </w:r>
      <w:proofErr w:type="spellStart"/>
      <w:r>
        <w:rPr>
          <w:rFonts w:eastAsia="Arial"/>
          <w:b/>
          <w:color w:val="1F4E79"/>
          <w:sz w:val="36"/>
        </w:rPr>
        <w:t>صفحة</w:t>
      </w:r>
      <w:proofErr w:type="spellEnd"/>
      <w:r>
        <w:rPr>
          <w:rFonts w:eastAsia="Arial"/>
          <w:b/>
          <w:color w:val="1F4E79"/>
          <w:sz w:val="36"/>
        </w:rPr>
        <w:t xml:space="preserve"> </w:t>
      </w:r>
      <w:proofErr w:type="spellStart"/>
      <w:r>
        <w:rPr>
          <w:rFonts w:eastAsia="Arial"/>
          <w:b/>
          <w:color w:val="1F4E79"/>
          <w:sz w:val="36"/>
        </w:rPr>
        <w:t>بصفحة</w:t>
      </w:r>
      <w:proofErr w:type="spellEnd"/>
      <w:r>
        <w:rPr>
          <w:rFonts w:eastAsia="Arial"/>
          <w:b/>
          <w:color w:val="1F4E79"/>
          <w:sz w:val="36"/>
        </w:rPr>
        <w:t xml:space="preserve"> </w:t>
      </w:r>
      <w:r>
        <w:rPr>
          <w:rFonts w:eastAsia="Arial"/>
          <w:b/>
          <w:color w:val="1F4E79"/>
          <w:sz w:val="36"/>
        </w:rPr>
        <w:t>وبندًا</w:t>
      </w:r>
      <w:r>
        <w:rPr>
          <w:rFonts w:eastAsia="Arial"/>
          <w:b/>
          <w:color w:val="1F4E79"/>
          <w:sz w:val="36"/>
        </w:rPr>
        <w:t xml:space="preserve"> </w:t>
      </w:r>
      <w:r>
        <w:rPr>
          <w:rFonts w:eastAsia="Arial"/>
          <w:b/>
          <w:color w:val="1F4E79"/>
          <w:sz w:val="36"/>
        </w:rPr>
        <w:t>بندًا</w:t>
      </w:r>
    </w:p>
    <w:p w14:paraId="5F5474F4" w14:textId="77777777" w:rsidR="00377B5D" w:rsidRDefault="00663BB4" w:rsidP="000D4C51">
      <w:pPr>
        <w:pStyle w:val="Heading2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ش</w:t>
      </w:r>
      <w:r>
        <w:rPr>
          <w:rFonts w:ascii="Arial" w:eastAsia="Arial" w:hAnsi="Arial"/>
          <w:color w:val="1F4E79"/>
        </w:rPr>
        <w:t>رح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الصفحة</w:t>
      </w:r>
      <w:r>
        <w:rPr>
          <w:rFonts w:ascii="Arial" w:eastAsia="Arial" w:hAnsi="Arial"/>
          <w:color w:val="1F4E79"/>
        </w:rPr>
        <w:t xml:space="preserve"> 1: </w:t>
      </w:r>
      <w:r>
        <w:rPr>
          <w:rFonts w:ascii="Arial" w:eastAsia="Arial" w:hAnsi="Arial"/>
          <w:color w:val="1F4E79"/>
        </w:rPr>
        <w:t>البيانات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التعريفية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الأساسية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9"/>
        <w:gridCol w:w="7011"/>
      </w:tblGrid>
      <w:tr w:rsidR="00377B5D" w14:paraId="2400A0C6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4617A58F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الخانة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14372E87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كيف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تعبئها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عمليًا</w:t>
            </w:r>
          </w:p>
        </w:tc>
      </w:tr>
      <w:tr w:rsidR="00377B5D" w14:paraId="3B6FB00F" w14:textId="77777777">
        <w:trPr>
          <w:jc w:val="center"/>
        </w:trPr>
        <w:tc>
          <w:tcPr>
            <w:tcW w:w="3096" w:type="dxa"/>
            <w:vAlign w:val="center"/>
          </w:tcPr>
          <w:p w14:paraId="47249A74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A-Number / Social Security / USCIS Online Account</w:t>
            </w:r>
          </w:p>
        </w:tc>
        <w:tc>
          <w:tcPr>
            <w:tcW w:w="7128" w:type="dxa"/>
            <w:vAlign w:val="center"/>
          </w:tcPr>
          <w:p w14:paraId="62463BC4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الرقم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تمامًا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لديك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رقم،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تخترعه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تنقل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رقم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شخص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آخر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209AA183" w14:textId="77777777">
        <w:trPr>
          <w:jc w:val="center"/>
        </w:trPr>
        <w:tc>
          <w:tcPr>
            <w:tcW w:w="3096" w:type="dxa"/>
            <w:vAlign w:val="center"/>
          </w:tcPr>
          <w:p w14:paraId="46C211D4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الاسم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القانوني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الكامل</w:t>
            </w:r>
          </w:p>
        </w:tc>
        <w:tc>
          <w:tcPr>
            <w:tcW w:w="7128" w:type="dxa"/>
            <w:vAlign w:val="center"/>
          </w:tcPr>
          <w:p w14:paraId="1E32DED0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اسمك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الكامل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يظهر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جواز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السفر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أقوى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وثيقة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هوية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لديك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35A6B1D9" w14:textId="77777777">
        <w:trPr>
          <w:jc w:val="center"/>
        </w:trPr>
        <w:tc>
          <w:tcPr>
            <w:tcW w:w="3096" w:type="dxa"/>
            <w:vAlign w:val="center"/>
          </w:tcPr>
          <w:p w14:paraId="6732F12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الاسم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بلغتك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الأصلية</w:t>
            </w:r>
          </w:p>
        </w:tc>
        <w:tc>
          <w:tcPr>
            <w:tcW w:w="7128" w:type="dxa"/>
            <w:vAlign w:val="center"/>
          </w:tcPr>
          <w:p w14:paraId="285A922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ظهرت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الخانة،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اسمك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يُكتب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لغتك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أبجديتك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الأصلية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300160EB" w14:textId="77777777">
        <w:trPr>
          <w:jc w:val="center"/>
        </w:trPr>
        <w:tc>
          <w:tcPr>
            <w:tcW w:w="3096" w:type="dxa"/>
            <w:vAlign w:val="center"/>
          </w:tcPr>
          <w:p w14:paraId="5701A214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عنوان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الفعلي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الولايات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المتحدة</w:t>
            </w:r>
          </w:p>
        </w:tc>
        <w:tc>
          <w:tcPr>
            <w:tcW w:w="7128" w:type="dxa"/>
            <w:vAlign w:val="center"/>
          </w:tcPr>
          <w:p w14:paraId="74B3C7B5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المكان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الذي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تقيم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جسديًا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الآن،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وليس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بالضرورة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عنوان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البريد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3A07291B" w14:textId="77777777">
        <w:trPr>
          <w:jc w:val="center"/>
        </w:trPr>
        <w:tc>
          <w:tcPr>
            <w:tcW w:w="3096" w:type="dxa"/>
            <w:vAlign w:val="center"/>
          </w:tcPr>
          <w:p w14:paraId="3FEFDC15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عنوان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المراسلات</w:t>
            </w:r>
          </w:p>
        </w:tc>
        <w:tc>
          <w:tcPr>
            <w:tcW w:w="7128" w:type="dxa"/>
            <w:vAlign w:val="center"/>
          </w:tcPr>
          <w:p w14:paraId="6FDADAC2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العنوان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الذي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تريد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تصلك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عليه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رسائل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USCIS</w:t>
            </w:r>
            <w:r w:rsidRPr="000D4C51">
              <w:rPr>
                <w:rFonts w:eastAsia="Arial"/>
                <w:b/>
                <w:sz w:val="28"/>
                <w:szCs w:val="28"/>
              </w:rPr>
              <w:t>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ويمكن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يكون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مختلفًا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الفعلي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19F6A246" w14:textId="77777777">
        <w:trPr>
          <w:jc w:val="center"/>
        </w:trPr>
        <w:tc>
          <w:tcPr>
            <w:tcW w:w="3096" w:type="dxa"/>
            <w:vAlign w:val="center"/>
          </w:tcPr>
          <w:p w14:paraId="3FC0C88D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الجنس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والحالة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الاجتماعية</w:t>
            </w:r>
          </w:p>
        </w:tc>
        <w:tc>
          <w:tcPr>
            <w:tcW w:w="7128" w:type="dxa"/>
            <w:vAlign w:val="center"/>
          </w:tcPr>
          <w:p w14:paraId="61DA979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اختر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ينطبق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عليك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الآن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بدقة،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هذه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المعلومات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ترتبط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بأسئلة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الزوج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الزوجة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والأطفال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6F4E274D" w14:textId="77777777">
        <w:trPr>
          <w:jc w:val="center"/>
        </w:trPr>
        <w:tc>
          <w:tcPr>
            <w:tcW w:w="3096" w:type="dxa"/>
            <w:vAlign w:val="center"/>
          </w:tcPr>
          <w:p w14:paraId="25BC1B2B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تاريخ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ومكان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الميلاد</w:t>
            </w:r>
          </w:p>
        </w:tc>
        <w:tc>
          <w:tcPr>
            <w:tcW w:w="7128" w:type="dxa"/>
            <w:vAlign w:val="center"/>
          </w:tcPr>
          <w:p w14:paraId="3C6AFBE4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التاريخ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والمدينة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البلدة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والدولة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الوثيقة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الأساسية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أقرب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يمكنك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دعمه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2446AE22" w14:textId="77777777" w:rsidR="00377B5D" w:rsidRDefault="00377B5D" w:rsidP="000D4C51"/>
    <w:p w14:paraId="46931D40" w14:textId="77777777" w:rsidR="00377B5D" w:rsidRDefault="00663BB4" w:rsidP="000D4C51">
      <w:pPr>
        <w:pStyle w:val="Heading2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شرح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الصفحة</w:t>
      </w:r>
      <w:r>
        <w:rPr>
          <w:rFonts w:ascii="Arial" w:eastAsia="Arial" w:hAnsi="Arial"/>
          <w:color w:val="1F4E79"/>
        </w:rPr>
        <w:t xml:space="preserve"> 2: </w:t>
      </w:r>
      <w:r>
        <w:rPr>
          <w:rFonts w:ascii="Arial" w:eastAsia="Arial" w:hAnsi="Arial"/>
          <w:color w:val="1F4E79"/>
        </w:rPr>
        <w:t>الجنسية،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اللغات،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الدخول،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ووثائق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السفر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5"/>
        <w:gridCol w:w="7005"/>
      </w:tblGrid>
      <w:tr w:rsidR="00377B5D" w14:paraId="39508EF4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14D6045B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الخانة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7171E44F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كيف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تعبئها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عمليًا</w:t>
            </w:r>
          </w:p>
        </w:tc>
      </w:tr>
      <w:tr w:rsidR="00377B5D" w14:paraId="39060243" w14:textId="77777777">
        <w:trPr>
          <w:jc w:val="center"/>
        </w:trPr>
        <w:tc>
          <w:tcPr>
            <w:tcW w:w="3096" w:type="dxa"/>
            <w:vAlign w:val="center"/>
          </w:tcPr>
          <w:p w14:paraId="628901FA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الجنسية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الحالية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والجنسية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الميلاد</w:t>
            </w:r>
          </w:p>
        </w:tc>
        <w:tc>
          <w:tcPr>
            <w:tcW w:w="7128" w:type="dxa"/>
            <w:vAlign w:val="center"/>
          </w:tcPr>
          <w:p w14:paraId="3D1DBDC5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لديك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جنسية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واحدة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فاكتبها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بوضوح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وإذا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لديك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أكثر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جنسية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فاذكر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تطلبه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الخانات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كلها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6922F501" w14:textId="77777777">
        <w:trPr>
          <w:jc w:val="center"/>
        </w:trPr>
        <w:tc>
          <w:tcPr>
            <w:tcW w:w="3096" w:type="dxa"/>
            <w:vAlign w:val="center"/>
          </w:tcPr>
          <w:p w14:paraId="36919A0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العرق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المجموعة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الإثنية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القبلية</w:t>
            </w:r>
          </w:p>
        </w:tc>
        <w:tc>
          <w:tcPr>
            <w:tcW w:w="7128" w:type="dxa"/>
            <w:vAlign w:val="center"/>
          </w:tcPr>
          <w:p w14:paraId="0AD00380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اكتبها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تنطبق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عليك،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وخاصة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جزءًا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سبب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الاضطهاد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75A0CDBC" w14:textId="77777777">
        <w:trPr>
          <w:jc w:val="center"/>
        </w:trPr>
        <w:tc>
          <w:tcPr>
            <w:tcW w:w="3096" w:type="dxa"/>
            <w:vAlign w:val="center"/>
          </w:tcPr>
          <w:p w14:paraId="7D1E0758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الدين</w:t>
            </w:r>
          </w:p>
        </w:tc>
        <w:tc>
          <w:tcPr>
            <w:tcW w:w="7128" w:type="dxa"/>
            <w:vAlign w:val="center"/>
          </w:tcPr>
          <w:p w14:paraId="040CAEF6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ديانتك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عدم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وجود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دين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ذلك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صحيحًا،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مراعاة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انسجام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هذه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الخانة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روايتك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71247036" w14:textId="77777777">
        <w:trPr>
          <w:jc w:val="center"/>
        </w:trPr>
        <w:tc>
          <w:tcPr>
            <w:tcW w:w="3096" w:type="dxa"/>
            <w:vAlign w:val="center"/>
          </w:tcPr>
          <w:p w14:paraId="3501923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إتقان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الإنجليزية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واللغات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الأخرى</w:t>
            </w:r>
          </w:p>
        </w:tc>
        <w:tc>
          <w:tcPr>
            <w:tcW w:w="7128" w:type="dxa"/>
            <w:vAlign w:val="center"/>
          </w:tcPr>
          <w:p w14:paraId="18543290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Fluent </w:t>
            </w:r>
            <w:r w:rsidRPr="000D4C51">
              <w:rPr>
                <w:rFonts w:eastAsia="Arial"/>
                <w:b/>
                <w:sz w:val="28"/>
                <w:szCs w:val="28"/>
              </w:rPr>
              <w:t>حقًا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نعم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اذكر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اللغات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تتحدثها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بوضوح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0107902A" w14:textId="77777777">
        <w:trPr>
          <w:jc w:val="center"/>
        </w:trPr>
        <w:tc>
          <w:tcPr>
            <w:tcW w:w="3096" w:type="dxa"/>
            <w:vAlign w:val="center"/>
          </w:tcPr>
          <w:p w14:paraId="1DF1C6C6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آخر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دخول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إلى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الولايات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المتحدة</w:t>
            </w:r>
          </w:p>
        </w:tc>
        <w:tc>
          <w:tcPr>
            <w:tcW w:w="7128" w:type="dxa"/>
            <w:vAlign w:val="center"/>
          </w:tcPr>
          <w:p w14:paraId="5F6356D8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تاريخ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آخر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دخول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فقط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الخانة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مخصصة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لذلك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58B56499" w14:textId="77777777">
        <w:trPr>
          <w:jc w:val="center"/>
        </w:trPr>
        <w:tc>
          <w:tcPr>
            <w:tcW w:w="3096" w:type="dxa"/>
            <w:vAlign w:val="center"/>
          </w:tcPr>
          <w:p w14:paraId="1A3239C2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رقم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I-94 </w:t>
            </w:r>
            <w:r w:rsidRPr="000D4C51">
              <w:rPr>
                <w:rFonts w:eastAsia="Arial"/>
                <w:b/>
                <w:sz w:val="28"/>
                <w:szCs w:val="28"/>
              </w:rPr>
              <w:t>والحالة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الدخول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الحالة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الحالية</w:t>
            </w:r>
          </w:p>
        </w:tc>
        <w:tc>
          <w:tcPr>
            <w:tcW w:w="7128" w:type="dxa"/>
            <w:vAlign w:val="center"/>
          </w:tcPr>
          <w:p w14:paraId="13DE782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لديك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I-94 </w:t>
            </w:r>
            <w:r w:rsidRPr="000D4C51">
              <w:rPr>
                <w:rFonts w:eastAsia="Arial"/>
                <w:b/>
                <w:sz w:val="28"/>
                <w:szCs w:val="28"/>
              </w:rPr>
              <w:t>فاكتب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الرقم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والحالة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وإذا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تحصل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على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I-94 </w:t>
            </w:r>
            <w:r w:rsidRPr="000D4C51">
              <w:rPr>
                <w:rFonts w:eastAsia="Arial"/>
                <w:b/>
                <w:sz w:val="28"/>
                <w:szCs w:val="28"/>
              </w:rPr>
              <w:t>فاكتب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None. </w:t>
            </w:r>
            <w:r w:rsidRPr="000D4C51">
              <w:rPr>
                <w:rFonts w:eastAsia="Arial"/>
                <w:b/>
                <w:sz w:val="28"/>
                <w:szCs w:val="28"/>
              </w:rPr>
              <w:t>وإذا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دخلت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دون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تفتيش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No Inspection </w:t>
            </w:r>
            <w:r w:rsidRPr="000D4C51">
              <w:rPr>
                <w:rFonts w:eastAsia="Arial"/>
                <w:b/>
                <w:sz w:val="28"/>
                <w:szCs w:val="28"/>
              </w:rPr>
              <w:t>حيث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تطلب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التعليمات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ذلك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59F06270" w14:textId="77777777">
        <w:trPr>
          <w:jc w:val="center"/>
        </w:trPr>
        <w:tc>
          <w:tcPr>
            <w:tcW w:w="3096" w:type="dxa"/>
            <w:vAlign w:val="center"/>
          </w:tcPr>
          <w:p w14:paraId="41E128A5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الجواز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وثيقة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السفر</w:t>
            </w:r>
          </w:p>
        </w:tc>
        <w:tc>
          <w:tcPr>
            <w:tcW w:w="7128" w:type="dxa"/>
            <w:vAlign w:val="center"/>
          </w:tcPr>
          <w:p w14:paraId="75E1290A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الرقم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والدولة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المصدرة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وتاريخ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الانتهاء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هي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0FC4C756" w14:textId="77777777">
        <w:trPr>
          <w:jc w:val="center"/>
        </w:trPr>
        <w:tc>
          <w:tcPr>
            <w:tcW w:w="3096" w:type="dxa"/>
            <w:vAlign w:val="center"/>
          </w:tcPr>
          <w:p w14:paraId="75FD3BA0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الأم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والأب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والإخوة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ظهرت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خاناتهم</w:t>
            </w:r>
          </w:p>
        </w:tc>
        <w:tc>
          <w:tcPr>
            <w:tcW w:w="7128" w:type="dxa"/>
            <w:vAlign w:val="center"/>
          </w:tcPr>
          <w:p w14:paraId="0EE55A45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الأسماء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الكاملة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وأماكن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الميلاد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والعناوين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الحالية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آخر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مكان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معروف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بدقة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0B1FDF8C" w14:textId="77777777" w:rsidR="00377B5D" w:rsidRDefault="00377B5D" w:rsidP="000D4C51">
      <w:pPr>
        <w:rPr>
          <w:rtl/>
        </w:rPr>
      </w:pPr>
    </w:p>
    <w:p w14:paraId="55B21507" w14:textId="77777777" w:rsidR="000D4C51" w:rsidRDefault="000D4C51" w:rsidP="000D4C51">
      <w:pPr>
        <w:rPr>
          <w:rtl/>
        </w:rPr>
      </w:pPr>
    </w:p>
    <w:p w14:paraId="6C187259" w14:textId="77777777" w:rsidR="000D4C51" w:rsidRDefault="000D4C51" w:rsidP="000D4C51"/>
    <w:p w14:paraId="60CFC544" w14:textId="77777777" w:rsidR="00377B5D" w:rsidRDefault="00663BB4" w:rsidP="000D4C51">
      <w:pPr>
        <w:pStyle w:val="Heading2"/>
        <w:spacing w:after="80" w:line="288" w:lineRule="auto"/>
        <w:jc w:val="right"/>
        <w:rPr>
          <w:rFonts w:ascii="Arial" w:eastAsia="Arial" w:hAnsi="Arial"/>
          <w:color w:val="1F4E79"/>
          <w:rtl/>
        </w:rPr>
      </w:pPr>
      <w:r>
        <w:rPr>
          <w:rFonts w:ascii="Arial" w:eastAsia="Arial" w:hAnsi="Arial"/>
          <w:color w:val="1F4E79"/>
        </w:rPr>
        <w:lastRenderedPageBreak/>
        <w:t>شرح</w:t>
      </w:r>
      <w:r>
        <w:rPr>
          <w:rFonts w:ascii="Arial" w:eastAsia="Arial" w:hAnsi="Arial"/>
          <w:color w:val="1F4E79"/>
        </w:rPr>
        <w:t xml:space="preserve"> </w:t>
      </w:r>
      <w:proofErr w:type="spellStart"/>
      <w:r>
        <w:rPr>
          <w:rFonts w:ascii="Arial" w:eastAsia="Arial" w:hAnsi="Arial"/>
          <w:color w:val="1F4E79"/>
        </w:rPr>
        <w:t>الصفحة</w:t>
      </w:r>
      <w:proofErr w:type="spellEnd"/>
      <w:r>
        <w:rPr>
          <w:rFonts w:ascii="Arial" w:eastAsia="Arial" w:hAnsi="Arial"/>
          <w:color w:val="1F4E79"/>
        </w:rPr>
        <w:t xml:space="preserve"> 3: </w:t>
      </w:r>
      <w:proofErr w:type="spellStart"/>
      <w:r>
        <w:rPr>
          <w:rFonts w:ascii="Arial" w:eastAsia="Arial" w:hAnsi="Arial"/>
          <w:color w:val="1F4E79"/>
        </w:rPr>
        <w:t>الزوج</w:t>
      </w:r>
      <w:proofErr w:type="spellEnd"/>
      <w:r>
        <w:rPr>
          <w:rFonts w:ascii="Arial" w:eastAsia="Arial" w:hAnsi="Arial"/>
          <w:color w:val="1F4E79"/>
        </w:rPr>
        <w:t>/</w:t>
      </w:r>
      <w:proofErr w:type="spellStart"/>
      <w:r>
        <w:rPr>
          <w:rFonts w:ascii="Arial" w:eastAsia="Arial" w:hAnsi="Arial"/>
          <w:color w:val="1F4E79"/>
        </w:rPr>
        <w:t>الزوجة</w:t>
      </w:r>
      <w:proofErr w:type="spellEnd"/>
      <w:r>
        <w:rPr>
          <w:rFonts w:ascii="Arial" w:eastAsia="Arial" w:hAnsi="Arial"/>
          <w:color w:val="1F4E79"/>
        </w:rPr>
        <w:t xml:space="preserve"> </w:t>
      </w:r>
      <w:proofErr w:type="spellStart"/>
      <w:r>
        <w:rPr>
          <w:rFonts w:ascii="Arial" w:eastAsia="Arial" w:hAnsi="Arial"/>
          <w:color w:val="1F4E79"/>
        </w:rPr>
        <w:t>والأطفال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7010"/>
      </w:tblGrid>
      <w:tr w:rsidR="00377B5D" w14:paraId="1BF43838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1DCF9F84" w14:textId="77777777" w:rsidR="00377B5D" w:rsidRDefault="00663BB4" w:rsidP="000D4C51">
            <w:pPr>
              <w:spacing w:line="264" w:lineRule="auto"/>
              <w:jc w:val="right"/>
            </w:pPr>
            <w:proofErr w:type="spellStart"/>
            <w:r>
              <w:rPr>
                <w:rFonts w:eastAsia="Arial"/>
                <w:b/>
                <w:color w:val="FFFFFF"/>
                <w:sz w:val="20"/>
              </w:rPr>
              <w:t>الخانة</w:t>
            </w:r>
            <w:proofErr w:type="spellEnd"/>
          </w:p>
        </w:tc>
        <w:tc>
          <w:tcPr>
            <w:tcW w:w="7128" w:type="dxa"/>
            <w:shd w:val="clear" w:color="auto" w:fill="1F4E79"/>
            <w:vAlign w:val="center"/>
          </w:tcPr>
          <w:p w14:paraId="41274E50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كيف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تعبئها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عمليًا</w:t>
            </w:r>
          </w:p>
        </w:tc>
      </w:tr>
      <w:tr w:rsidR="00377B5D" w14:paraId="6D6EE2BB" w14:textId="77777777">
        <w:trPr>
          <w:jc w:val="center"/>
        </w:trPr>
        <w:tc>
          <w:tcPr>
            <w:tcW w:w="3096" w:type="dxa"/>
            <w:vAlign w:val="center"/>
          </w:tcPr>
          <w:p w14:paraId="031D7811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الزوج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الزوجة</w:t>
            </w:r>
          </w:p>
        </w:tc>
        <w:tc>
          <w:tcPr>
            <w:tcW w:w="7128" w:type="dxa"/>
            <w:vAlign w:val="center"/>
          </w:tcPr>
          <w:p w14:paraId="1C93CEBD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البيانات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كاملة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حتى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تنوي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ضمه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كمعال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الطلب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0ADB4E6F" w14:textId="77777777">
        <w:trPr>
          <w:jc w:val="center"/>
        </w:trPr>
        <w:tc>
          <w:tcPr>
            <w:tcW w:w="3096" w:type="dxa"/>
            <w:vAlign w:val="center"/>
          </w:tcPr>
          <w:p w14:paraId="51FD0802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تريد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إدراج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الزوج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الزوجة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كمعال؟</w:t>
            </w:r>
          </w:p>
        </w:tc>
        <w:tc>
          <w:tcPr>
            <w:tcW w:w="7128" w:type="dxa"/>
            <w:vAlign w:val="center"/>
          </w:tcPr>
          <w:p w14:paraId="73291A1A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أجب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نعم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فقط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داخل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الولايات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المتحدة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وتنطبق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عليه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شروط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الضم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591718E7" w14:textId="77777777">
        <w:trPr>
          <w:jc w:val="center"/>
        </w:trPr>
        <w:tc>
          <w:tcPr>
            <w:tcW w:w="3096" w:type="dxa"/>
            <w:vAlign w:val="center"/>
          </w:tcPr>
          <w:p w14:paraId="1A5CBCE3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الأطفال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جميعًا</w:t>
            </w:r>
          </w:p>
        </w:tc>
        <w:tc>
          <w:tcPr>
            <w:tcW w:w="7128" w:type="dxa"/>
            <w:vAlign w:val="center"/>
          </w:tcPr>
          <w:p w14:paraId="72C70BA8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اذكر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جميع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الأطفال،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وليس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فقط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تريد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ضمهم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0F018E5A" w14:textId="77777777">
        <w:trPr>
          <w:jc w:val="center"/>
        </w:trPr>
        <w:tc>
          <w:tcPr>
            <w:tcW w:w="3096" w:type="dxa"/>
            <w:vAlign w:val="center"/>
          </w:tcPr>
          <w:p w14:paraId="66232CE8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عدد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الأطفال</w:t>
            </w:r>
          </w:p>
        </w:tc>
        <w:tc>
          <w:tcPr>
            <w:tcW w:w="7128" w:type="dxa"/>
            <w:vAlign w:val="center"/>
          </w:tcPr>
          <w:p w14:paraId="6E7EBC0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احسب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الجميع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تطلب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التعليمات،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ثم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استخدم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Supplement A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تكف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الخانات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29F61F0E" w14:textId="77777777">
        <w:trPr>
          <w:jc w:val="center"/>
        </w:trPr>
        <w:tc>
          <w:tcPr>
            <w:tcW w:w="3096" w:type="dxa"/>
            <w:vAlign w:val="center"/>
          </w:tcPr>
          <w:p w14:paraId="49BED2C2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تريد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إدراج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بعض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الأطفال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كمعالين؟</w:t>
            </w:r>
          </w:p>
        </w:tc>
        <w:tc>
          <w:tcPr>
            <w:tcW w:w="7128" w:type="dxa"/>
            <w:vAlign w:val="center"/>
          </w:tcPr>
          <w:p w14:paraId="38A841E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يكون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ذلك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عادة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للأطفال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غير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المتزوجين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وتحت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21 </w:t>
            </w:r>
            <w:r w:rsidRPr="000D4C51">
              <w:rPr>
                <w:rFonts w:eastAsia="Arial"/>
                <w:b/>
                <w:sz w:val="28"/>
                <w:szCs w:val="28"/>
              </w:rPr>
              <w:t>عامًا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والموجودين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داخل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الولايات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المتحدة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62121C86" w14:textId="77777777" w:rsidR="00377B5D" w:rsidRDefault="00377B5D" w:rsidP="000D4C51"/>
    <w:p w14:paraId="6BDD229C" w14:textId="77777777" w:rsidR="00377B5D" w:rsidRDefault="00663BB4" w:rsidP="000D4C51">
      <w:pPr>
        <w:pStyle w:val="Heading2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شرح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الصفحة</w:t>
      </w:r>
      <w:r>
        <w:rPr>
          <w:rFonts w:ascii="Arial" w:eastAsia="Arial" w:hAnsi="Arial"/>
          <w:color w:val="1F4E79"/>
        </w:rPr>
        <w:t xml:space="preserve"> 4: </w:t>
      </w:r>
      <w:r>
        <w:rPr>
          <w:rFonts w:ascii="Arial" w:eastAsia="Arial" w:hAnsi="Arial"/>
          <w:color w:val="1F4E79"/>
        </w:rPr>
        <w:t>السكن،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الدراسة،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العمل،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والطلبات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السابقة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7015"/>
      </w:tblGrid>
      <w:tr w:rsidR="00377B5D" w14:paraId="2A0D3DD7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1D85A406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الخانة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2AF23CA5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كيف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تعبئها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عمليًا</w:t>
            </w:r>
          </w:p>
        </w:tc>
      </w:tr>
      <w:tr w:rsidR="00377B5D" w14:paraId="17126EA8" w14:textId="77777777">
        <w:trPr>
          <w:jc w:val="center"/>
        </w:trPr>
        <w:tc>
          <w:tcPr>
            <w:tcW w:w="3096" w:type="dxa"/>
            <w:vAlign w:val="center"/>
          </w:tcPr>
          <w:p w14:paraId="590A27E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السكن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خلال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آخر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5 </w:t>
            </w:r>
            <w:r w:rsidRPr="000D4C51">
              <w:rPr>
                <w:rFonts w:eastAsia="Arial"/>
                <w:b/>
                <w:sz w:val="28"/>
                <w:szCs w:val="28"/>
              </w:rPr>
              <w:t>سنوات</w:t>
            </w:r>
          </w:p>
        </w:tc>
        <w:tc>
          <w:tcPr>
            <w:tcW w:w="7128" w:type="dxa"/>
            <w:vAlign w:val="center"/>
          </w:tcPr>
          <w:p w14:paraId="75AA086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ابدأ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بالأحدث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ثم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ارجع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للخلف،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تترك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فجوات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زمنية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طويلة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دون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تفسير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6A6A46B2" w14:textId="77777777">
        <w:trPr>
          <w:jc w:val="center"/>
        </w:trPr>
        <w:tc>
          <w:tcPr>
            <w:tcW w:w="3096" w:type="dxa"/>
            <w:vAlign w:val="center"/>
          </w:tcPr>
          <w:p w14:paraId="392BDEE6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الدراسة</w:t>
            </w:r>
          </w:p>
        </w:tc>
        <w:tc>
          <w:tcPr>
            <w:tcW w:w="7128" w:type="dxa"/>
            <w:vAlign w:val="center"/>
          </w:tcPr>
          <w:p w14:paraId="6312FC6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المدارس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الجامعات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المعاهد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بالأحدث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أولًا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المدينة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والدولة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والتواريخ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779248E0" w14:textId="77777777">
        <w:trPr>
          <w:jc w:val="center"/>
        </w:trPr>
        <w:tc>
          <w:tcPr>
            <w:tcW w:w="3096" w:type="dxa"/>
            <w:vAlign w:val="center"/>
          </w:tcPr>
          <w:p w14:paraId="0A2712DA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العمل</w:t>
            </w:r>
          </w:p>
        </w:tc>
        <w:tc>
          <w:tcPr>
            <w:tcW w:w="7128" w:type="dxa"/>
            <w:vAlign w:val="center"/>
          </w:tcPr>
          <w:p w14:paraId="180AF62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عمل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مهنة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فترة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بطالة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احتجت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لشرح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الفجوات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الزمنية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5973C569" w14:textId="77777777">
        <w:trPr>
          <w:jc w:val="center"/>
        </w:trPr>
        <w:tc>
          <w:tcPr>
            <w:tcW w:w="3096" w:type="dxa"/>
            <w:vAlign w:val="center"/>
          </w:tcPr>
          <w:p w14:paraId="4202AC3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طلبات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هجرة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لجوء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سابقة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لعائلتك</w:t>
            </w:r>
          </w:p>
        </w:tc>
        <w:tc>
          <w:tcPr>
            <w:tcW w:w="7128" w:type="dxa"/>
            <w:vAlign w:val="center"/>
          </w:tcPr>
          <w:p w14:paraId="7B968B87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سبق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لأفراد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أسرتك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التقديم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للحكومة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الأمريكية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بطلب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لجوء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صفة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لاجئ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يشبه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ذلك،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اذكره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بدقة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4969214A" w14:textId="77777777" w:rsidR="00377B5D" w:rsidRDefault="00377B5D" w:rsidP="000D4C51"/>
    <w:p w14:paraId="612EED0C" w14:textId="77777777" w:rsidR="00377B5D" w:rsidRDefault="00663BB4" w:rsidP="000D4C51">
      <w:pPr>
        <w:pStyle w:val="Heading2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شرح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الصفحات</w:t>
      </w:r>
      <w:r>
        <w:rPr>
          <w:rFonts w:ascii="Arial" w:eastAsia="Arial" w:hAnsi="Arial"/>
          <w:color w:val="1F4E79"/>
        </w:rPr>
        <w:t xml:space="preserve"> 5 </w:t>
      </w:r>
      <w:r>
        <w:rPr>
          <w:rFonts w:ascii="Arial" w:eastAsia="Arial" w:hAnsi="Arial"/>
          <w:color w:val="1F4E79"/>
        </w:rPr>
        <w:t>و</w:t>
      </w:r>
      <w:r>
        <w:rPr>
          <w:rFonts w:ascii="Arial" w:eastAsia="Arial" w:hAnsi="Arial"/>
          <w:color w:val="1F4E79"/>
        </w:rPr>
        <w:t xml:space="preserve">6 </w:t>
      </w:r>
      <w:r>
        <w:rPr>
          <w:rFonts w:ascii="Arial" w:eastAsia="Arial" w:hAnsi="Arial"/>
          <w:color w:val="1F4E79"/>
        </w:rPr>
        <w:t>و</w:t>
      </w:r>
      <w:r>
        <w:rPr>
          <w:rFonts w:ascii="Arial" w:eastAsia="Arial" w:hAnsi="Arial"/>
          <w:color w:val="1F4E79"/>
        </w:rPr>
        <w:t xml:space="preserve">7 </w:t>
      </w:r>
      <w:r>
        <w:rPr>
          <w:rFonts w:ascii="Arial" w:eastAsia="Arial" w:hAnsi="Arial"/>
          <w:color w:val="1F4E79"/>
        </w:rPr>
        <w:t>تقريبًا</w:t>
      </w:r>
      <w:r>
        <w:rPr>
          <w:rFonts w:ascii="Arial" w:eastAsia="Arial" w:hAnsi="Arial"/>
          <w:color w:val="1F4E79"/>
        </w:rPr>
        <w:t>: Part B - Information About Your Application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77B5D" w14:paraId="62BC0F1C" w14:textId="77777777">
        <w:trPr>
          <w:jc w:val="center"/>
        </w:trPr>
        <w:tc>
          <w:tcPr>
            <w:tcW w:w="10080" w:type="dxa"/>
            <w:shd w:val="clear" w:color="auto" w:fill="F3F7FB"/>
            <w:vAlign w:val="center"/>
          </w:tcPr>
          <w:p w14:paraId="6048C50B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bCs/>
                <w:sz w:val="28"/>
                <w:szCs w:val="28"/>
              </w:rPr>
            </w:pPr>
            <w:r w:rsidRPr="000D4C51">
              <w:rPr>
                <w:rFonts w:eastAsia="Arial"/>
                <w:b/>
                <w:bCs/>
                <w:sz w:val="28"/>
                <w:szCs w:val="28"/>
              </w:rPr>
              <w:t>فكرة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هذا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الجزء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br/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هنا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قلب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الملف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الحقيقي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المطلوب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أن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تشرح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اضطهدك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سيؤذيك،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لماذا،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ما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علاقتك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بأحد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أسباب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اللجوء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المحمية،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ولماذا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تستطيع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الدولة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حمايتك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ولماذا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يمكنك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العودة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بأمان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639C9663" w14:textId="77777777" w:rsidR="00377B5D" w:rsidRDefault="00377B5D" w:rsidP="000D4C5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3"/>
        <w:gridCol w:w="7017"/>
      </w:tblGrid>
      <w:tr w:rsidR="00377B5D" w14:paraId="63F0CDEC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09423F6A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السؤال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المحوري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4D878B1E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كيف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تجيب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بشكل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قوي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وواضح</w:t>
            </w:r>
          </w:p>
        </w:tc>
      </w:tr>
      <w:tr w:rsidR="00377B5D" w14:paraId="6F270FBA" w14:textId="77777777">
        <w:trPr>
          <w:jc w:val="center"/>
        </w:trPr>
        <w:tc>
          <w:tcPr>
            <w:tcW w:w="3096" w:type="dxa"/>
            <w:vAlign w:val="center"/>
          </w:tcPr>
          <w:p w14:paraId="2818B047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لماذا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تتقدم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بطلب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اللجوء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وقف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الترحيل؟</w:t>
            </w:r>
          </w:p>
        </w:tc>
        <w:tc>
          <w:tcPr>
            <w:tcW w:w="7128" w:type="dxa"/>
            <w:vAlign w:val="center"/>
          </w:tcPr>
          <w:p w14:paraId="562F4997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اربط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قضيتك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بسبب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واضح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أسباب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اللجوء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المحمية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: </w:t>
            </w:r>
            <w:r w:rsidRPr="000D4C51">
              <w:rPr>
                <w:rFonts w:eastAsia="Arial"/>
                <w:b/>
                <w:sz w:val="28"/>
                <w:szCs w:val="28"/>
              </w:rPr>
              <w:t>الرأي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السياسي،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الدين،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الجنسية،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العرق،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الانتماء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إلى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فئة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اجتماعية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معينة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53345578" w14:textId="77777777">
        <w:trPr>
          <w:jc w:val="center"/>
        </w:trPr>
        <w:tc>
          <w:tcPr>
            <w:tcW w:w="3096" w:type="dxa"/>
            <w:vAlign w:val="center"/>
          </w:tcPr>
          <w:p w14:paraId="489345A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تعرّضت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أنت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عائلتك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أصدقاؤك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المقربون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زملاؤك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للأذى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التهديد؟</w:t>
            </w:r>
          </w:p>
        </w:tc>
        <w:tc>
          <w:tcPr>
            <w:tcW w:w="7128" w:type="dxa"/>
            <w:vAlign w:val="center"/>
          </w:tcPr>
          <w:p w14:paraId="54E43E3C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لكل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حادثة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التاريخ،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المكان،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الفاعل،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ماذا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فعل،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لماذا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تعتقد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السبب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مرتبط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بقضيتك،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أثر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الحادثة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عليك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493541AF" w14:textId="77777777">
        <w:trPr>
          <w:jc w:val="center"/>
        </w:trPr>
        <w:tc>
          <w:tcPr>
            <w:tcW w:w="3096" w:type="dxa"/>
            <w:vAlign w:val="center"/>
          </w:tcPr>
          <w:p w14:paraId="19BFB5FC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تخاف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الأذى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سوء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المعاملة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عدت؟</w:t>
            </w:r>
          </w:p>
        </w:tc>
        <w:tc>
          <w:tcPr>
            <w:tcW w:w="7128" w:type="dxa"/>
            <w:vAlign w:val="center"/>
          </w:tcPr>
          <w:p w14:paraId="6AB552C5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اشرح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الخطر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المستقبلي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بدقة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: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سيؤذيك،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ولماذا،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ولماذا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زال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قادرًا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على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الوصول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إليك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79DDCC53" w14:textId="77777777">
        <w:trPr>
          <w:jc w:val="center"/>
        </w:trPr>
        <w:tc>
          <w:tcPr>
            <w:tcW w:w="3096" w:type="dxa"/>
            <w:vAlign w:val="center"/>
          </w:tcPr>
          <w:p w14:paraId="1B25A28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تخاف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التعذيب؟</w:t>
            </w:r>
          </w:p>
        </w:tc>
        <w:tc>
          <w:tcPr>
            <w:tcW w:w="7128" w:type="dxa"/>
            <w:vAlign w:val="center"/>
          </w:tcPr>
          <w:p w14:paraId="0DD9DC1C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جوابك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نعم،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قدّم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شرحًا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تفصيليًا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جدًا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يوضح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يعذبك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وكيف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ولماذا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2CF6A551" w14:textId="77777777">
        <w:trPr>
          <w:jc w:val="center"/>
        </w:trPr>
        <w:tc>
          <w:tcPr>
            <w:tcW w:w="3096" w:type="dxa"/>
            <w:vAlign w:val="center"/>
          </w:tcPr>
          <w:p w14:paraId="4CF4882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تحتاج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صفحات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إضافية؟</w:t>
            </w:r>
          </w:p>
        </w:tc>
        <w:tc>
          <w:tcPr>
            <w:tcW w:w="7128" w:type="dxa"/>
            <w:vAlign w:val="center"/>
          </w:tcPr>
          <w:p w14:paraId="5C18580C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الغالب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نعم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استخدم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Supplement B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صفحات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مرفقة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منظمة،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تضغط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القصة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سطور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قصيرة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داخل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النموذج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0D30EFEB" w14:textId="77777777" w:rsidR="00377B5D" w:rsidRDefault="00377B5D" w:rsidP="000D4C51"/>
    <w:p w14:paraId="2970B588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lastRenderedPageBreak/>
        <w:t xml:space="preserve">• </w:t>
      </w:r>
      <w:r w:rsidRPr="000D4C51">
        <w:rPr>
          <w:rFonts w:eastAsia="Arial"/>
          <w:b/>
          <w:bCs/>
          <w:sz w:val="24"/>
          <w:szCs w:val="24"/>
        </w:rPr>
        <w:t>أفضل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طريقة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لكتابة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هذا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الجزء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هي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تحويل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القصة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إلى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خط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زمني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مرتب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63F0EDDB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اربط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كل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حادثة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بسبب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اللجوء،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تكتفِ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بسرد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الخوف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بشكل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عام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2CE1E764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اشرح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لماذا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لم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تستطع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الشرطة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القضاء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السلطات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حمايتك،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لماذا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كان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الخطر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صادرًا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منها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أصلًا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7176B254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إذا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انتقلت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داخل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بلدك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فترة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مؤقتة،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اشرح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لماذا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لم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يكن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الانتقال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الداخلي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حلًا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دائمًا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وآمنًا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71A439E6" w14:textId="77777777" w:rsidR="00377B5D" w:rsidRPr="000D4C51" w:rsidRDefault="00663BB4" w:rsidP="000D4C51">
      <w:pPr>
        <w:pStyle w:val="Heading2"/>
        <w:spacing w:after="80" w:line="288" w:lineRule="auto"/>
        <w:jc w:val="right"/>
        <w:rPr>
          <w:sz w:val="24"/>
          <w:szCs w:val="24"/>
        </w:rPr>
      </w:pPr>
      <w:r w:rsidRPr="000D4C51">
        <w:rPr>
          <w:rFonts w:ascii="Arial" w:eastAsia="Arial" w:hAnsi="Arial"/>
          <w:color w:val="1F4E79"/>
          <w:sz w:val="24"/>
          <w:szCs w:val="24"/>
        </w:rPr>
        <w:t>قالب</w:t>
      </w:r>
      <w:r w:rsidRPr="000D4C51">
        <w:rPr>
          <w:rFonts w:ascii="Arial" w:eastAsia="Arial" w:hAnsi="Arial"/>
          <w:color w:val="1F4E79"/>
          <w:sz w:val="24"/>
          <w:szCs w:val="24"/>
        </w:rPr>
        <w:t xml:space="preserve"> </w:t>
      </w:r>
      <w:r w:rsidRPr="000D4C51">
        <w:rPr>
          <w:rFonts w:ascii="Arial" w:eastAsia="Arial" w:hAnsi="Arial"/>
          <w:color w:val="1F4E79"/>
          <w:sz w:val="24"/>
          <w:szCs w:val="24"/>
        </w:rPr>
        <w:t>عملي</w:t>
      </w:r>
      <w:r w:rsidRPr="000D4C51">
        <w:rPr>
          <w:rFonts w:ascii="Arial" w:eastAsia="Arial" w:hAnsi="Arial"/>
          <w:color w:val="1F4E79"/>
          <w:sz w:val="24"/>
          <w:szCs w:val="24"/>
        </w:rPr>
        <w:t xml:space="preserve"> </w:t>
      </w:r>
      <w:r w:rsidRPr="000D4C51">
        <w:rPr>
          <w:rFonts w:ascii="Arial" w:eastAsia="Arial" w:hAnsi="Arial"/>
          <w:color w:val="1F4E79"/>
          <w:sz w:val="24"/>
          <w:szCs w:val="24"/>
        </w:rPr>
        <w:t>لكتابة</w:t>
      </w:r>
      <w:r w:rsidRPr="000D4C51">
        <w:rPr>
          <w:rFonts w:ascii="Arial" w:eastAsia="Arial" w:hAnsi="Arial"/>
          <w:color w:val="1F4E79"/>
          <w:sz w:val="24"/>
          <w:szCs w:val="24"/>
        </w:rPr>
        <w:t xml:space="preserve"> </w:t>
      </w:r>
      <w:r w:rsidRPr="000D4C51">
        <w:rPr>
          <w:rFonts w:ascii="Arial" w:eastAsia="Arial" w:hAnsi="Arial"/>
          <w:color w:val="1F4E79"/>
          <w:sz w:val="24"/>
          <w:szCs w:val="24"/>
        </w:rPr>
        <w:t>رواية</w:t>
      </w:r>
      <w:r w:rsidRPr="000D4C51">
        <w:rPr>
          <w:rFonts w:ascii="Arial" w:eastAsia="Arial" w:hAnsi="Arial"/>
          <w:color w:val="1F4E79"/>
          <w:sz w:val="24"/>
          <w:szCs w:val="24"/>
        </w:rPr>
        <w:t xml:space="preserve"> </w:t>
      </w:r>
      <w:r w:rsidRPr="000D4C51">
        <w:rPr>
          <w:rFonts w:ascii="Arial" w:eastAsia="Arial" w:hAnsi="Arial"/>
          <w:color w:val="1F4E79"/>
          <w:sz w:val="24"/>
          <w:szCs w:val="24"/>
        </w:rPr>
        <w:t>اللجوء</w:t>
      </w:r>
      <w:r w:rsidRPr="000D4C51">
        <w:rPr>
          <w:rFonts w:ascii="Arial" w:eastAsia="Arial" w:hAnsi="Arial"/>
          <w:color w:val="1F4E79"/>
          <w:sz w:val="24"/>
          <w:szCs w:val="24"/>
        </w:rPr>
        <w:t xml:space="preserve"> </w:t>
      </w:r>
      <w:r w:rsidRPr="000D4C51">
        <w:rPr>
          <w:rFonts w:ascii="Arial" w:eastAsia="Arial" w:hAnsi="Arial"/>
          <w:color w:val="1F4E79"/>
          <w:sz w:val="24"/>
          <w:szCs w:val="24"/>
        </w:rPr>
        <w:t>المرفقة</w:t>
      </w:r>
    </w:p>
    <w:p w14:paraId="444E1049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1) </w:t>
      </w:r>
      <w:r w:rsidRPr="000D4C51">
        <w:rPr>
          <w:rFonts w:eastAsia="Arial"/>
          <w:b/>
          <w:bCs/>
          <w:sz w:val="24"/>
          <w:szCs w:val="24"/>
        </w:rPr>
        <w:t>من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أنا</w:t>
      </w:r>
      <w:r w:rsidRPr="000D4C51">
        <w:rPr>
          <w:rFonts w:eastAsia="Arial"/>
          <w:b/>
          <w:bCs/>
          <w:sz w:val="24"/>
          <w:szCs w:val="24"/>
        </w:rPr>
        <w:t xml:space="preserve">: </w:t>
      </w:r>
      <w:r w:rsidRPr="000D4C51">
        <w:rPr>
          <w:rFonts w:eastAsia="Arial"/>
          <w:b/>
          <w:bCs/>
          <w:sz w:val="24"/>
          <w:szCs w:val="24"/>
        </w:rPr>
        <w:t>الاسم،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الجنسية،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المدينة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الأصلية،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والخلفية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المختصرة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المرتبطة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بالقضية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01D3915F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2) </w:t>
      </w:r>
      <w:r w:rsidRPr="000D4C51">
        <w:rPr>
          <w:rFonts w:eastAsia="Arial"/>
          <w:b/>
          <w:bCs/>
          <w:sz w:val="24"/>
          <w:szCs w:val="24"/>
        </w:rPr>
        <w:t>لماذا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أصبحت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مستهدفًا</w:t>
      </w:r>
      <w:r w:rsidRPr="000D4C51">
        <w:rPr>
          <w:rFonts w:eastAsia="Arial"/>
          <w:b/>
          <w:bCs/>
          <w:sz w:val="24"/>
          <w:szCs w:val="24"/>
        </w:rPr>
        <w:t xml:space="preserve">: </w:t>
      </w:r>
      <w:r w:rsidRPr="000D4C51">
        <w:rPr>
          <w:rFonts w:eastAsia="Arial"/>
          <w:b/>
          <w:bCs/>
          <w:sz w:val="24"/>
          <w:szCs w:val="24"/>
        </w:rPr>
        <w:t>ما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النشاط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الصفة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الانتماء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الذي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سبب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لك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الخطر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2C7C9C9D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3) </w:t>
      </w:r>
      <w:r w:rsidRPr="000D4C51">
        <w:rPr>
          <w:rFonts w:eastAsia="Arial"/>
          <w:b/>
          <w:bCs/>
          <w:sz w:val="24"/>
          <w:szCs w:val="24"/>
        </w:rPr>
        <w:t>الحوادث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بالتسلسل</w:t>
      </w:r>
      <w:r w:rsidRPr="000D4C51">
        <w:rPr>
          <w:rFonts w:eastAsia="Arial"/>
          <w:b/>
          <w:bCs/>
          <w:sz w:val="24"/>
          <w:szCs w:val="24"/>
        </w:rPr>
        <w:t xml:space="preserve">: </w:t>
      </w:r>
      <w:r w:rsidRPr="000D4C51">
        <w:rPr>
          <w:rFonts w:eastAsia="Arial"/>
          <w:b/>
          <w:bCs/>
          <w:sz w:val="24"/>
          <w:szCs w:val="24"/>
        </w:rPr>
        <w:t>لكل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حادثة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اكتب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متى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حدثت،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أين،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كان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الفاعل،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ماذا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فعل،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وهل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لديك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دليل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4391083B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4) </w:t>
      </w:r>
      <w:r w:rsidRPr="000D4C51">
        <w:rPr>
          <w:rFonts w:eastAsia="Arial"/>
          <w:b/>
          <w:bCs/>
          <w:sz w:val="24"/>
          <w:szCs w:val="24"/>
        </w:rPr>
        <w:t>ماذا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حدث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بعد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كل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حادثة</w:t>
      </w:r>
      <w:r w:rsidRPr="000D4C51">
        <w:rPr>
          <w:rFonts w:eastAsia="Arial"/>
          <w:b/>
          <w:bCs/>
          <w:sz w:val="24"/>
          <w:szCs w:val="24"/>
        </w:rPr>
        <w:t xml:space="preserve">: </w:t>
      </w:r>
      <w:r w:rsidRPr="000D4C51">
        <w:rPr>
          <w:rFonts w:eastAsia="Arial"/>
          <w:b/>
          <w:bCs/>
          <w:sz w:val="24"/>
          <w:szCs w:val="24"/>
        </w:rPr>
        <w:t>هل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اشتكيت؟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هل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تلقيت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علاجًا؟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هل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اختبأت؟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هل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انتقلت؟</w:t>
      </w:r>
    </w:p>
    <w:p w14:paraId="2DF59E12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5) </w:t>
      </w:r>
      <w:r w:rsidRPr="000D4C51">
        <w:rPr>
          <w:rFonts w:eastAsia="Arial"/>
          <w:b/>
          <w:bCs/>
          <w:sz w:val="24"/>
          <w:szCs w:val="24"/>
        </w:rPr>
        <w:t>لماذا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تستطيع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العودة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الآن</w:t>
      </w:r>
      <w:r w:rsidRPr="000D4C51">
        <w:rPr>
          <w:rFonts w:eastAsia="Arial"/>
          <w:b/>
          <w:bCs/>
          <w:sz w:val="24"/>
          <w:szCs w:val="24"/>
        </w:rPr>
        <w:t xml:space="preserve">: </w:t>
      </w:r>
      <w:r w:rsidRPr="000D4C51">
        <w:rPr>
          <w:rFonts w:eastAsia="Arial"/>
          <w:b/>
          <w:bCs/>
          <w:sz w:val="24"/>
          <w:szCs w:val="24"/>
        </w:rPr>
        <w:t>ما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الخطر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الحالي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تحديدًا،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ومن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أين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تعرف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أنه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زال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قائمًا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42BDDBD3" w14:textId="77777777" w:rsidR="00377B5D" w:rsidRDefault="00663BB4" w:rsidP="000D4C51">
      <w:pPr>
        <w:spacing w:after="80" w:line="288" w:lineRule="auto"/>
        <w:jc w:val="right"/>
      </w:pPr>
      <w:r>
        <w:rPr>
          <w:rFonts w:eastAsia="Arial"/>
        </w:rPr>
        <w:t xml:space="preserve">• 6) </w:t>
      </w:r>
      <w:r>
        <w:rPr>
          <w:rFonts w:eastAsia="Arial"/>
        </w:rPr>
        <w:t>لماذا</w:t>
      </w:r>
      <w:r>
        <w:rPr>
          <w:rFonts w:eastAsia="Arial"/>
        </w:rPr>
        <w:t xml:space="preserve"> </w:t>
      </w:r>
      <w:r>
        <w:rPr>
          <w:rFonts w:eastAsia="Arial"/>
        </w:rPr>
        <w:t>لا</w:t>
      </w:r>
      <w:r>
        <w:rPr>
          <w:rFonts w:eastAsia="Arial"/>
        </w:rPr>
        <w:t xml:space="preserve"> </w:t>
      </w:r>
      <w:r>
        <w:rPr>
          <w:rFonts w:eastAsia="Arial"/>
        </w:rPr>
        <w:t>توجد</w:t>
      </w:r>
      <w:r>
        <w:rPr>
          <w:rFonts w:eastAsia="Arial"/>
        </w:rPr>
        <w:t xml:space="preserve"> </w:t>
      </w:r>
      <w:r>
        <w:rPr>
          <w:rFonts w:eastAsia="Arial"/>
        </w:rPr>
        <w:t>حماية</w:t>
      </w:r>
      <w:r>
        <w:rPr>
          <w:rFonts w:eastAsia="Arial"/>
        </w:rPr>
        <w:t xml:space="preserve"> </w:t>
      </w:r>
      <w:r>
        <w:rPr>
          <w:rFonts w:eastAsia="Arial"/>
        </w:rPr>
        <w:t>داخل</w:t>
      </w:r>
      <w:r>
        <w:rPr>
          <w:rFonts w:eastAsia="Arial"/>
        </w:rPr>
        <w:t xml:space="preserve"> </w:t>
      </w:r>
      <w:r>
        <w:rPr>
          <w:rFonts w:eastAsia="Arial"/>
        </w:rPr>
        <w:t>بلدك</w:t>
      </w:r>
      <w:r>
        <w:rPr>
          <w:rFonts w:eastAsia="Arial"/>
        </w:rPr>
        <w:t xml:space="preserve">: </w:t>
      </w:r>
      <w:r>
        <w:rPr>
          <w:rFonts w:eastAsia="Arial"/>
        </w:rPr>
        <w:t>فشل</w:t>
      </w:r>
      <w:r>
        <w:rPr>
          <w:rFonts w:eastAsia="Arial"/>
        </w:rPr>
        <w:t xml:space="preserve"> </w:t>
      </w:r>
      <w:r>
        <w:rPr>
          <w:rFonts w:eastAsia="Arial"/>
        </w:rPr>
        <w:t>الشرطة،</w:t>
      </w:r>
      <w:r>
        <w:rPr>
          <w:rFonts w:eastAsia="Arial"/>
        </w:rPr>
        <w:t xml:space="preserve"> </w:t>
      </w:r>
      <w:r>
        <w:rPr>
          <w:rFonts w:eastAsia="Arial"/>
        </w:rPr>
        <w:t>فساد،</w:t>
      </w:r>
      <w:r>
        <w:rPr>
          <w:rFonts w:eastAsia="Arial"/>
        </w:rPr>
        <w:t xml:space="preserve"> </w:t>
      </w:r>
      <w:r>
        <w:rPr>
          <w:rFonts w:eastAsia="Arial"/>
        </w:rPr>
        <w:t>نفوذ</w:t>
      </w:r>
      <w:r>
        <w:rPr>
          <w:rFonts w:eastAsia="Arial"/>
        </w:rPr>
        <w:t xml:space="preserve"> </w:t>
      </w:r>
      <w:r>
        <w:rPr>
          <w:rFonts w:eastAsia="Arial"/>
        </w:rPr>
        <w:t>الجهة</w:t>
      </w:r>
      <w:r>
        <w:rPr>
          <w:rFonts w:eastAsia="Arial"/>
        </w:rPr>
        <w:t xml:space="preserve"> </w:t>
      </w:r>
      <w:r>
        <w:rPr>
          <w:rFonts w:eastAsia="Arial"/>
        </w:rPr>
        <w:t>المؤذية،</w:t>
      </w:r>
      <w:r>
        <w:rPr>
          <w:rFonts w:eastAsia="Arial"/>
        </w:rPr>
        <w:t xml:space="preserve"> </w:t>
      </w:r>
      <w:r>
        <w:rPr>
          <w:rFonts w:eastAsia="Arial"/>
        </w:rPr>
        <w:t>أو</w:t>
      </w:r>
      <w:r>
        <w:rPr>
          <w:rFonts w:eastAsia="Arial"/>
        </w:rPr>
        <w:t xml:space="preserve"> </w:t>
      </w:r>
      <w:r>
        <w:rPr>
          <w:rFonts w:eastAsia="Arial"/>
        </w:rPr>
        <w:t>الخطر</w:t>
      </w:r>
      <w:r>
        <w:rPr>
          <w:rFonts w:eastAsia="Arial"/>
        </w:rPr>
        <w:t xml:space="preserve"> </w:t>
      </w:r>
      <w:r>
        <w:rPr>
          <w:rFonts w:eastAsia="Arial"/>
        </w:rPr>
        <w:t>العائلي</w:t>
      </w:r>
      <w:r>
        <w:rPr>
          <w:rFonts w:eastAsia="Arial"/>
        </w:rPr>
        <w:t xml:space="preserve"> </w:t>
      </w:r>
      <w:r>
        <w:rPr>
          <w:rFonts w:eastAsia="Arial"/>
        </w:rPr>
        <w:t>الممتد</w:t>
      </w:r>
      <w:r>
        <w:rPr>
          <w:rFonts w:eastAsia="Arial"/>
        </w:rPr>
        <w:t>.</w:t>
      </w:r>
    </w:p>
    <w:p w14:paraId="08A70BD7" w14:textId="77777777" w:rsidR="00377B5D" w:rsidRDefault="00663BB4" w:rsidP="000D4C51">
      <w:pPr>
        <w:pStyle w:val="Heading2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شرح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الصفحتين</w:t>
      </w:r>
      <w:r>
        <w:rPr>
          <w:rFonts w:ascii="Arial" w:eastAsia="Arial" w:hAnsi="Arial"/>
          <w:color w:val="1F4E79"/>
        </w:rPr>
        <w:t xml:space="preserve"> 8 </w:t>
      </w:r>
      <w:r>
        <w:rPr>
          <w:rFonts w:ascii="Arial" w:eastAsia="Arial" w:hAnsi="Arial"/>
          <w:color w:val="1F4E79"/>
        </w:rPr>
        <w:t>و</w:t>
      </w:r>
      <w:r>
        <w:rPr>
          <w:rFonts w:ascii="Arial" w:eastAsia="Arial" w:hAnsi="Arial"/>
          <w:color w:val="1F4E79"/>
        </w:rPr>
        <w:t xml:space="preserve">9 </w:t>
      </w:r>
      <w:r>
        <w:rPr>
          <w:rFonts w:ascii="Arial" w:eastAsia="Arial" w:hAnsi="Arial"/>
          <w:color w:val="1F4E79"/>
        </w:rPr>
        <w:t>تقريبًا</w:t>
      </w:r>
      <w:r>
        <w:rPr>
          <w:rFonts w:ascii="Arial" w:eastAsia="Arial" w:hAnsi="Arial"/>
          <w:color w:val="1F4E79"/>
        </w:rPr>
        <w:t>: Part C - Additional Information About Your Application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7"/>
        <w:gridCol w:w="7013"/>
      </w:tblGrid>
      <w:tr w:rsidR="00377B5D" w14:paraId="536EFCD2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0B7DF6F3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الخانة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7A777275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كيف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تعبئها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عمليًا</w:t>
            </w:r>
          </w:p>
        </w:tc>
      </w:tr>
      <w:tr w:rsidR="00377B5D" w14:paraId="45EF804A" w14:textId="77777777">
        <w:trPr>
          <w:jc w:val="center"/>
        </w:trPr>
        <w:tc>
          <w:tcPr>
            <w:tcW w:w="3096" w:type="dxa"/>
            <w:vAlign w:val="center"/>
          </w:tcPr>
          <w:p w14:paraId="63E5EA1D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عدت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إلى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البلد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الذي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تخاف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بعد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مغادرته؟</w:t>
            </w:r>
          </w:p>
        </w:tc>
        <w:tc>
          <w:tcPr>
            <w:tcW w:w="7128" w:type="dxa"/>
            <w:vAlign w:val="center"/>
          </w:tcPr>
          <w:p w14:paraId="065354F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عدت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فعلًا،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تُخفِ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ذلك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اشرح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لماذا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عدت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ولماذا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العودة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دليل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أمان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حقيقي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43A2A696" w14:textId="77777777">
        <w:trPr>
          <w:jc w:val="center"/>
        </w:trPr>
        <w:tc>
          <w:tcPr>
            <w:tcW w:w="3096" w:type="dxa"/>
            <w:vAlign w:val="center"/>
          </w:tcPr>
          <w:p w14:paraId="10197AB1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أقمت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استقررت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دولة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ثالثة؟</w:t>
            </w:r>
          </w:p>
        </w:tc>
        <w:tc>
          <w:tcPr>
            <w:tcW w:w="7128" w:type="dxa"/>
            <w:vAlign w:val="center"/>
          </w:tcPr>
          <w:p w14:paraId="3C8489A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اشرح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إقامة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بلد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ثالث،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مؤقتة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غير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مستقرة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وضع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قانوني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دائم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278FEED5" w14:textId="77777777">
        <w:trPr>
          <w:jc w:val="center"/>
        </w:trPr>
        <w:tc>
          <w:tcPr>
            <w:tcW w:w="3096" w:type="dxa"/>
            <w:vAlign w:val="center"/>
          </w:tcPr>
          <w:p w14:paraId="51DDA22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لديك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سوابق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جنائية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اتهامات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توقيفات؟</w:t>
            </w:r>
          </w:p>
        </w:tc>
        <w:tc>
          <w:tcPr>
            <w:tcW w:w="7128" w:type="dxa"/>
            <w:vAlign w:val="center"/>
          </w:tcPr>
          <w:p w14:paraId="3EA3A8C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أفصح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شيء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الإخفاء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هنا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أخطر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الواقعة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نفسها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44BB23E2" w14:textId="77777777">
        <w:trPr>
          <w:jc w:val="center"/>
        </w:trPr>
        <w:tc>
          <w:tcPr>
            <w:tcW w:w="3096" w:type="dxa"/>
            <w:vAlign w:val="center"/>
          </w:tcPr>
          <w:p w14:paraId="57CA2EDB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سبق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شاركت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إيذاء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اضطهاد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شخص؟</w:t>
            </w:r>
          </w:p>
        </w:tc>
        <w:tc>
          <w:tcPr>
            <w:tcW w:w="7128" w:type="dxa"/>
            <w:vAlign w:val="center"/>
          </w:tcPr>
          <w:p w14:paraId="02745A5C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أجب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بصدق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كامل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هذه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النقطة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ترتبط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بموانع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قانونية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تمنع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اللجوء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78AB4094" w14:textId="77777777">
        <w:trPr>
          <w:jc w:val="center"/>
        </w:trPr>
        <w:tc>
          <w:tcPr>
            <w:tcW w:w="3096" w:type="dxa"/>
            <w:vAlign w:val="center"/>
          </w:tcPr>
          <w:p w14:paraId="5A5C723D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توجد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عضويات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نشاطات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حساسة؟</w:t>
            </w:r>
          </w:p>
        </w:tc>
        <w:tc>
          <w:tcPr>
            <w:tcW w:w="7128" w:type="dxa"/>
            <w:vAlign w:val="center"/>
          </w:tcPr>
          <w:p w14:paraId="2797768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سأل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النموذج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تنظيمات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نشاطات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سياسية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عسكرية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أمنية،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أجب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بتفصيل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صادق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ومدعوم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5CD973A9" w14:textId="77777777" w:rsidR="00377B5D" w:rsidRDefault="00377B5D" w:rsidP="000D4C5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77B5D" w14:paraId="63AE4C27" w14:textId="77777777">
        <w:trPr>
          <w:jc w:val="center"/>
        </w:trPr>
        <w:tc>
          <w:tcPr>
            <w:tcW w:w="10080" w:type="dxa"/>
            <w:shd w:val="clear" w:color="auto" w:fill="F3F7FB"/>
            <w:vAlign w:val="center"/>
          </w:tcPr>
          <w:p w14:paraId="1D370B04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bCs/>
                <w:sz w:val="28"/>
                <w:szCs w:val="28"/>
              </w:rPr>
            </w:pPr>
            <w:r w:rsidRPr="000D4C51">
              <w:rPr>
                <w:rFonts w:eastAsia="Arial"/>
                <w:b/>
                <w:bCs/>
                <w:sz w:val="28"/>
                <w:szCs w:val="28"/>
              </w:rPr>
              <w:t>لماذا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هذا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الجزء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حساس؟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br/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لأن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USCIS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والمحكمة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تبحثان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فقط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لديك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خوف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حقيقي،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بل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أيضًا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توجد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موانع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قانونية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تمنع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منح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اللجوء</w:t>
            </w:r>
            <w:r w:rsidRPr="000D4C51">
              <w:rPr>
                <w:rFonts w:eastAsia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30AC5ABF" w14:textId="77777777" w:rsidR="00377B5D" w:rsidRDefault="00377B5D" w:rsidP="000D4C51"/>
    <w:p w14:paraId="0899E634" w14:textId="77777777" w:rsidR="000D4C51" w:rsidRDefault="000D4C51" w:rsidP="000D4C51">
      <w:pPr>
        <w:pStyle w:val="Heading2"/>
        <w:spacing w:after="80" w:line="288" w:lineRule="auto"/>
        <w:jc w:val="right"/>
        <w:rPr>
          <w:rFonts w:ascii="Arial" w:eastAsia="Arial" w:hAnsi="Arial"/>
          <w:color w:val="1F4E79"/>
          <w:rtl/>
        </w:rPr>
      </w:pPr>
    </w:p>
    <w:p w14:paraId="7842C888" w14:textId="77777777" w:rsidR="000D4C51" w:rsidRDefault="000D4C51" w:rsidP="000D4C51">
      <w:pPr>
        <w:pStyle w:val="Heading2"/>
        <w:spacing w:after="80" w:line="288" w:lineRule="auto"/>
        <w:jc w:val="right"/>
        <w:rPr>
          <w:rFonts w:ascii="Arial" w:eastAsia="Arial" w:hAnsi="Arial"/>
          <w:color w:val="1F4E79"/>
          <w:rtl/>
        </w:rPr>
      </w:pPr>
    </w:p>
    <w:p w14:paraId="58DC0438" w14:textId="77777777" w:rsidR="000D4C51" w:rsidRDefault="000D4C51" w:rsidP="000D4C51">
      <w:pPr>
        <w:pStyle w:val="Heading2"/>
        <w:spacing w:after="80" w:line="288" w:lineRule="auto"/>
        <w:jc w:val="right"/>
        <w:rPr>
          <w:rFonts w:ascii="Arial" w:eastAsia="Arial" w:hAnsi="Arial"/>
          <w:color w:val="1F4E79"/>
          <w:rtl/>
        </w:rPr>
      </w:pPr>
    </w:p>
    <w:p w14:paraId="5F221E69" w14:textId="3513EF9C" w:rsidR="00377B5D" w:rsidRDefault="00663BB4" w:rsidP="000D4C51">
      <w:pPr>
        <w:pStyle w:val="Heading2"/>
        <w:spacing w:after="80" w:line="288" w:lineRule="auto"/>
        <w:jc w:val="right"/>
      </w:pPr>
      <w:proofErr w:type="spellStart"/>
      <w:r>
        <w:rPr>
          <w:rFonts w:ascii="Arial" w:eastAsia="Arial" w:hAnsi="Arial"/>
          <w:color w:val="1F4E79"/>
        </w:rPr>
        <w:t>شرح</w:t>
      </w:r>
      <w:proofErr w:type="spellEnd"/>
      <w:r>
        <w:rPr>
          <w:rFonts w:ascii="Arial" w:eastAsia="Arial" w:hAnsi="Arial"/>
          <w:color w:val="1F4E79"/>
        </w:rPr>
        <w:t xml:space="preserve"> </w:t>
      </w:r>
      <w:proofErr w:type="spellStart"/>
      <w:r>
        <w:rPr>
          <w:rFonts w:ascii="Arial" w:eastAsia="Arial" w:hAnsi="Arial"/>
          <w:color w:val="1F4E79"/>
        </w:rPr>
        <w:t>التوقيع</w:t>
      </w:r>
      <w:proofErr w:type="spellEnd"/>
      <w:r>
        <w:rPr>
          <w:rFonts w:ascii="Arial" w:eastAsia="Arial" w:hAnsi="Arial"/>
          <w:color w:val="1F4E79"/>
        </w:rPr>
        <w:t xml:space="preserve"> </w:t>
      </w:r>
      <w:proofErr w:type="spellStart"/>
      <w:r>
        <w:rPr>
          <w:rFonts w:ascii="Arial" w:eastAsia="Arial" w:hAnsi="Arial"/>
          <w:color w:val="1F4E79"/>
        </w:rPr>
        <w:t>والأقسام</w:t>
      </w:r>
      <w:proofErr w:type="spellEnd"/>
      <w:r>
        <w:rPr>
          <w:rFonts w:ascii="Arial" w:eastAsia="Arial" w:hAnsi="Arial"/>
          <w:color w:val="1F4E79"/>
        </w:rPr>
        <w:t xml:space="preserve"> </w:t>
      </w:r>
      <w:proofErr w:type="spellStart"/>
      <w:r>
        <w:rPr>
          <w:rFonts w:ascii="Arial" w:eastAsia="Arial" w:hAnsi="Arial"/>
          <w:color w:val="1F4E79"/>
        </w:rPr>
        <w:t>الختامية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6"/>
        <w:gridCol w:w="7014"/>
      </w:tblGrid>
      <w:tr w:rsidR="00377B5D" w14:paraId="0871D110" w14:textId="77777777" w:rsidTr="000D4C51">
        <w:trPr>
          <w:trHeight w:val="58"/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3AF597DC" w14:textId="77777777" w:rsidR="00377B5D" w:rsidRDefault="00663BB4" w:rsidP="000D4C51">
            <w:pPr>
              <w:spacing w:line="264" w:lineRule="auto"/>
              <w:jc w:val="right"/>
            </w:pPr>
            <w:proofErr w:type="spellStart"/>
            <w:r>
              <w:rPr>
                <w:rFonts w:eastAsia="Arial"/>
                <w:b/>
                <w:color w:val="FFFFFF"/>
                <w:sz w:val="20"/>
              </w:rPr>
              <w:t>الخانة</w:t>
            </w:r>
            <w:proofErr w:type="spellEnd"/>
          </w:p>
        </w:tc>
        <w:tc>
          <w:tcPr>
            <w:tcW w:w="7128" w:type="dxa"/>
            <w:shd w:val="clear" w:color="auto" w:fill="1F4E79"/>
            <w:vAlign w:val="center"/>
          </w:tcPr>
          <w:p w14:paraId="7ACF941B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كيف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تعبئها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عمليًا</w:t>
            </w:r>
          </w:p>
        </w:tc>
      </w:tr>
      <w:tr w:rsidR="00377B5D" w14:paraId="1DD47064" w14:textId="77777777">
        <w:trPr>
          <w:jc w:val="center"/>
        </w:trPr>
        <w:tc>
          <w:tcPr>
            <w:tcW w:w="3096" w:type="dxa"/>
            <w:vAlign w:val="center"/>
          </w:tcPr>
          <w:p w14:paraId="116E1307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proofErr w:type="spellStart"/>
            <w:r w:rsidRPr="000D4C51">
              <w:rPr>
                <w:rFonts w:eastAsia="Arial"/>
                <w:b/>
                <w:sz w:val="28"/>
                <w:szCs w:val="28"/>
              </w:rPr>
              <w:t>توقيع</w:t>
            </w:r>
            <w:proofErr w:type="spellEnd"/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0D4C51">
              <w:rPr>
                <w:rFonts w:eastAsia="Arial"/>
                <w:b/>
                <w:sz w:val="28"/>
                <w:szCs w:val="28"/>
              </w:rPr>
              <w:t>مقدم</w:t>
            </w:r>
            <w:proofErr w:type="spellEnd"/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0D4C51">
              <w:rPr>
                <w:rFonts w:eastAsia="Arial"/>
                <w:b/>
                <w:sz w:val="28"/>
                <w:szCs w:val="28"/>
              </w:rPr>
              <w:t>الطلب</w:t>
            </w:r>
            <w:proofErr w:type="spellEnd"/>
          </w:p>
        </w:tc>
        <w:tc>
          <w:tcPr>
            <w:tcW w:w="7128" w:type="dxa"/>
            <w:vAlign w:val="center"/>
          </w:tcPr>
          <w:p w14:paraId="46DCC092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ترسل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النموذج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بدون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توقيع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واسم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مطبوع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وتاريخ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حيث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تطلب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النسخة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ذلك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710A8DAE" w14:textId="77777777">
        <w:trPr>
          <w:jc w:val="center"/>
        </w:trPr>
        <w:tc>
          <w:tcPr>
            <w:tcW w:w="3096" w:type="dxa"/>
            <w:vAlign w:val="center"/>
          </w:tcPr>
          <w:p w14:paraId="79E86D83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قسم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المترجم</w:t>
            </w:r>
          </w:p>
        </w:tc>
        <w:tc>
          <w:tcPr>
            <w:tcW w:w="7128" w:type="dxa"/>
            <w:vAlign w:val="center"/>
          </w:tcPr>
          <w:p w14:paraId="64BE3BD7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ساعدك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مترجم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فهم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الأسئلة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ترجمة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الإجابات،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يجب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تعبئة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بياناته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وتوقيعه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104212CD" w14:textId="77777777">
        <w:trPr>
          <w:jc w:val="center"/>
        </w:trPr>
        <w:tc>
          <w:tcPr>
            <w:tcW w:w="3096" w:type="dxa"/>
            <w:vAlign w:val="center"/>
          </w:tcPr>
          <w:p w14:paraId="3CEA3F9A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قسم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الشخص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الذي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أعد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النموذج</w:t>
            </w:r>
          </w:p>
        </w:tc>
        <w:tc>
          <w:tcPr>
            <w:tcW w:w="7128" w:type="dxa"/>
            <w:vAlign w:val="center"/>
          </w:tcPr>
          <w:p w14:paraId="0196C64C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هناك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محامٍ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معتمد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شخص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آخر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النموذج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ساعد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إعداده،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يجب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الإفصاح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عنه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51D9163F" w14:textId="77777777">
        <w:trPr>
          <w:jc w:val="center"/>
        </w:trPr>
        <w:tc>
          <w:tcPr>
            <w:tcW w:w="3096" w:type="dxa"/>
            <w:vAlign w:val="center"/>
          </w:tcPr>
          <w:p w14:paraId="51D7F6F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مساعدة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أحد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أفراد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الأسرة</w:t>
            </w:r>
          </w:p>
        </w:tc>
        <w:tc>
          <w:tcPr>
            <w:tcW w:w="7128" w:type="dxa"/>
            <w:vAlign w:val="center"/>
          </w:tcPr>
          <w:p w14:paraId="652B86A3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ظهرت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خانة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تسأل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ساعدك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زوجك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والدك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أحد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أبنائك،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أجب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بدقة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10375278" w14:textId="77777777" w:rsidR="00377B5D" w:rsidRDefault="00377B5D" w:rsidP="000D4C51"/>
    <w:p w14:paraId="3563886E" w14:textId="77777777" w:rsidR="00377B5D" w:rsidRDefault="00663BB4" w:rsidP="000D4C51">
      <w:pPr>
        <w:pStyle w:val="Heading2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شرح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الصفحات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الإضافية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والملاحق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8"/>
        <w:gridCol w:w="7002"/>
      </w:tblGrid>
      <w:tr w:rsidR="00377B5D" w14:paraId="5DA6E284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4675BEB3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الخانة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2E21B198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كيف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تعبئها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عمليًا</w:t>
            </w:r>
          </w:p>
        </w:tc>
      </w:tr>
      <w:tr w:rsidR="00377B5D" w14:paraId="02E05AAC" w14:textId="77777777">
        <w:trPr>
          <w:jc w:val="center"/>
        </w:trPr>
        <w:tc>
          <w:tcPr>
            <w:tcW w:w="3096" w:type="dxa"/>
            <w:vAlign w:val="center"/>
          </w:tcPr>
          <w:p w14:paraId="664CDB0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Supplement A</w:t>
            </w:r>
          </w:p>
        </w:tc>
        <w:tc>
          <w:tcPr>
            <w:tcW w:w="7128" w:type="dxa"/>
            <w:vAlign w:val="center"/>
          </w:tcPr>
          <w:p w14:paraId="2D7BD67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استخدمه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لاستكمال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بيانات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الأطفال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الزوج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الزوجة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عندما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تكفي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الخانات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الأساسية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09DBF701" w14:textId="77777777">
        <w:trPr>
          <w:jc w:val="center"/>
        </w:trPr>
        <w:tc>
          <w:tcPr>
            <w:tcW w:w="3096" w:type="dxa"/>
            <w:vAlign w:val="center"/>
          </w:tcPr>
          <w:p w14:paraId="7403231E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Supplement B</w:t>
            </w:r>
          </w:p>
        </w:tc>
        <w:tc>
          <w:tcPr>
            <w:tcW w:w="7128" w:type="dxa"/>
            <w:vAlign w:val="center"/>
          </w:tcPr>
          <w:p w14:paraId="37671D4D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استخدمه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لاستكمال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السرد،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شرح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الإجابات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الطويلة،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تفسير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التواريخ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غير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المكتملة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0875F73E" w14:textId="77777777">
        <w:trPr>
          <w:jc w:val="center"/>
        </w:trPr>
        <w:tc>
          <w:tcPr>
            <w:tcW w:w="3096" w:type="dxa"/>
            <w:vAlign w:val="center"/>
          </w:tcPr>
          <w:p w14:paraId="569FA7A5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تنسيق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الصفحات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الإضافية</w:t>
            </w:r>
          </w:p>
        </w:tc>
        <w:tc>
          <w:tcPr>
            <w:tcW w:w="7128" w:type="dxa"/>
            <w:vAlign w:val="center"/>
          </w:tcPr>
          <w:p w14:paraId="45EF4D51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على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صفحة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إضافية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اسمك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الكامل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A-Number </w:t>
            </w:r>
            <w:r w:rsidRPr="000D4C51">
              <w:rPr>
                <w:rFonts w:eastAsia="Arial"/>
                <w:b/>
                <w:sz w:val="28"/>
                <w:szCs w:val="28"/>
              </w:rPr>
              <w:t>إن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وجد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وحدد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القسم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السؤال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الذي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تشرحه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309ABEB2" w14:textId="77777777" w:rsidR="00377B5D" w:rsidRDefault="00377B5D" w:rsidP="000D4C51"/>
    <w:p w14:paraId="3B927CD8" w14:textId="77777777" w:rsidR="00377B5D" w:rsidRPr="000D4C51" w:rsidRDefault="00663BB4" w:rsidP="000D4C51">
      <w:pPr>
        <w:pStyle w:val="Heading1"/>
        <w:spacing w:after="80" w:line="288" w:lineRule="auto"/>
        <w:jc w:val="right"/>
        <w:rPr>
          <w:sz w:val="24"/>
          <w:szCs w:val="24"/>
        </w:rPr>
      </w:pPr>
      <w:r>
        <w:rPr>
          <w:rFonts w:ascii="Arial" w:eastAsia="Arial" w:hAnsi="Arial"/>
          <w:color w:val="1F4E79"/>
        </w:rPr>
        <w:t>أخطاء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شائعة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تضعف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ملف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اللجوء</w:t>
      </w:r>
    </w:p>
    <w:p w14:paraId="7DCC3D90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كتابة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قصة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عامة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جدًا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دون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ربطها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بسبب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قانوني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أسباب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اللجوء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المحمية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1F62A803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ترك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فجوات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زمنية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في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السكن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الدراسة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العمل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خلال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آخر</w:t>
      </w:r>
      <w:r w:rsidRPr="000D4C51">
        <w:rPr>
          <w:rFonts w:eastAsia="Arial"/>
          <w:b/>
          <w:bCs/>
          <w:sz w:val="24"/>
          <w:szCs w:val="24"/>
        </w:rPr>
        <w:t xml:space="preserve"> 5 </w:t>
      </w:r>
      <w:r w:rsidRPr="000D4C51">
        <w:rPr>
          <w:rFonts w:eastAsia="Arial"/>
          <w:b/>
          <w:bCs/>
          <w:sz w:val="24"/>
          <w:szCs w:val="24"/>
        </w:rPr>
        <w:t>سنوات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26D447BE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استخدام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عنوان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مراسلات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يمكن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الوصول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إليه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لا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يتابعه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أحد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بانتظام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38D116E5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التناقض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بين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تاريخ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الدخول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في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النموذج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وبين</w:t>
      </w:r>
      <w:r w:rsidRPr="000D4C51">
        <w:rPr>
          <w:rFonts w:eastAsia="Arial"/>
          <w:b/>
          <w:bCs/>
          <w:sz w:val="24"/>
          <w:szCs w:val="24"/>
        </w:rPr>
        <w:t xml:space="preserve"> I-94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ختم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الجواز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طلبات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سابقة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486824FC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إخفاء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عودة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سابقة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إلى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بلد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الخوف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إقامة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في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دولة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ثالثة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طلب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لجوء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سابق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5E5FB08F" w14:textId="77777777" w:rsidR="00377B5D" w:rsidRPr="000D4C51" w:rsidRDefault="00663BB4" w:rsidP="000D4C51">
      <w:pPr>
        <w:spacing w:after="80" w:line="288" w:lineRule="auto"/>
        <w:jc w:val="right"/>
        <w:rPr>
          <w:b/>
          <w:bCs/>
          <w:sz w:val="24"/>
          <w:szCs w:val="24"/>
        </w:rPr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r w:rsidRPr="000D4C51">
        <w:rPr>
          <w:rFonts w:eastAsia="Arial"/>
          <w:b/>
          <w:bCs/>
          <w:sz w:val="24"/>
          <w:szCs w:val="24"/>
        </w:rPr>
        <w:t>التوقيع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الناقص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نسيان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قسم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المترجم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المُعد</w:t>
      </w:r>
      <w:r w:rsidRPr="000D4C51">
        <w:rPr>
          <w:rFonts w:eastAsia="Arial"/>
          <w:b/>
          <w:bCs/>
          <w:sz w:val="24"/>
          <w:szCs w:val="24"/>
        </w:rPr>
        <w:t>.</w:t>
      </w:r>
    </w:p>
    <w:p w14:paraId="2BE568A1" w14:textId="77777777" w:rsidR="000D4C51" w:rsidRDefault="000D4C51" w:rsidP="000D4C51">
      <w:pPr>
        <w:spacing w:after="80" w:line="288" w:lineRule="auto"/>
        <w:jc w:val="right"/>
        <w:rPr>
          <w:rFonts w:eastAsia="Arial"/>
          <w:b/>
          <w:bCs/>
          <w:sz w:val="24"/>
          <w:szCs w:val="24"/>
          <w:rtl/>
        </w:rPr>
      </w:pPr>
    </w:p>
    <w:p w14:paraId="18055610" w14:textId="6E4017FE" w:rsidR="00377B5D" w:rsidRDefault="00663BB4" w:rsidP="000D4C51">
      <w:pPr>
        <w:spacing w:after="80" w:line="288" w:lineRule="auto"/>
        <w:jc w:val="right"/>
      </w:pPr>
      <w:r w:rsidRPr="000D4C51">
        <w:rPr>
          <w:rFonts w:eastAsia="Arial"/>
          <w:b/>
          <w:bCs/>
          <w:sz w:val="24"/>
          <w:szCs w:val="24"/>
        </w:rPr>
        <w:t xml:space="preserve">• </w:t>
      </w:r>
      <w:proofErr w:type="spellStart"/>
      <w:r w:rsidRPr="000D4C51">
        <w:rPr>
          <w:rFonts w:eastAsia="Arial"/>
          <w:b/>
          <w:bCs/>
          <w:sz w:val="24"/>
          <w:szCs w:val="24"/>
        </w:rPr>
        <w:t>الخلط</w:t>
      </w:r>
      <w:proofErr w:type="spellEnd"/>
      <w:r w:rsidRPr="000D4C5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0D4C51">
        <w:rPr>
          <w:rFonts w:eastAsia="Arial"/>
          <w:b/>
          <w:bCs/>
          <w:sz w:val="24"/>
          <w:szCs w:val="24"/>
        </w:rPr>
        <w:t>بين</w:t>
      </w:r>
      <w:proofErr w:type="spellEnd"/>
      <w:r w:rsidRPr="000D4C5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0D4C51">
        <w:rPr>
          <w:rFonts w:eastAsia="Arial"/>
          <w:b/>
          <w:bCs/>
          <w:sz w:val="24"/>
          <w:szCs w:val="24"/>
        </w:rPr>
        <w:t>الظروف</w:t>
      </w:r>
      <w:proofErr w:type="spellEnd"/>
      <w:r w:rsidRPr="000D4C5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0D4C51">
        <w:rPr>
          <w:rFonts w:eastAsia="Arial"/>
          <w:b/>
          <w:bCs/>
          <w:sz w:val="24"/>
          <w:szCs w:val="24"/>
        </w:rPr>
        <w:t>الاقتصادية</w:t>
      </w:r>
      <w:proofErr w:type="spellEnd"/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أو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الأمنية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العامة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وبين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الاضطهاد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الشخصي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المرتبط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بسبب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قانوني</w:t>
      </w:r>
      <w:r w:rsidRPr="000D4C51">
        <w:rPr>
          <w:rFonts w:eastAsia="Arial"/>
          <w:b/>
          <w:bCs/>
          <w:sz w:val="24"/>
          <w:szCs w:val="24"/>
        </w:rPr>
        <w:t xml:space="preserve"> </w:t>
      </w:r>
      <w:r w:rsidRPr="000D4C51">
        <w:rPr>
          <w:rFonts w:eastAsia="Arial"/>
          <w:b/>
          <w:bCs/>
          <w:sz w:val="24"/>
          <w:szCs w:val="24"/>
        </w:rPr>
        <w:t>محدد</w:t>
      </w:r>
      <w:r>
        <w:rPr>
          <w:rFonts w:eastAsia="Arial"/>
        </w:rPr>
        <w:t>.</w:t>
      </w:r>
    </w:p>
    <w:p w14:paraId="1FC35DCF" w14:textId="77777777" w:rsidR="00377B5D" w:rsidRDefault="00663BB4" w:rsidP="000D4C51">
      <w:pPr>
        <w:pStyle w:val="Heading1"/>
        <w:spacing w:after="80" w:line="288" w:lineRule="auto"/>
        <w:jc w:val="right"/>
      </w:pPr>
      <w:r>
        <w:rPr>
          <w:rFonts w:ascii="Arial" w:eastAsia="Arial" w:hAnsi="Arial"/>
          <w:color w:val="1F4E79"/>
        </w:rPr>
        <w:lastRenderedPageBreak/>
        <w:t>ماذا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يحدث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بعد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الإرسال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باختصار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7003"/>
      </w:tblGrid>
      <w:tr w:rsidR="00377B5D" w14:paraId="1A1D01B0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24F2984E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المرحلة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09C9B477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ما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الذي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تفعله؟</w:t>
            </w:r>
          </w:p>
        </w:tc>
      </w:tr>
      <w:tr w:rsidR="00377B5D" w14:paraId="2251FBE9" w14:textId="77777777">
        <w:trPr>
          <w:jc w:val="center"/>
        </w:trPr>
        <w:tc>
          <w:tcPr>
            <w:tcW w:w="3096" w:type="dxa"/>
            <w:vAlign w:val="center"/>
          </w:tcPr>
          <w:p w14:paraId="65D68936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إشعار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الاستلام</w:t>
            </w:r>
          </w:p>
        </w:tc>
        <w:tc>
          <w:tcPr>
            <w:tcW w:w="7128" w:type="dxa"/>
            <w:vAlign w:val="center"/>
          </w:tcPr>
          <w:p w14:paraId="725AD95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احتفظ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فور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وصوله،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تاريخ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الاستلام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مهم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جدًا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حسابات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الموعد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السنوي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وبعض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الآثار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الإجرائية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0DB4612C" w14:textId="77777777">
        <w:trPr>
          <w:jc w:val="center"/>
        </w:trPr>
        <w:tc>
          <w:tcPr>
            <w:tcW w:w="3096" w:type="dxa"/>
            <w:vAlign w:val="center"/>
          </w:tcPr>
          <w:p w14:paraId="3E39F0C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البصمات</w:t>
            </w:r>
            <w:r w:rsidRPr="000D4C51">
              <w:rPr>
                <w:rFonts w:eastAsia="Arial"/>
                <w:b/>
                <w:sz w:val="28"/>
                <w:szCs w:val="28"/>
              </w:rPr>
              <w:t>/</w:t>
            </w:r>
            <w:r w:rsidRPr="000D4C51">
              <w:rPr>
                <w:rFonts w:eastAsia="Arial"/>
                <w:b/>
                <w:sz w:val="28"/>
                <w:szCs w:val="28"/>
              </w:rPr>
              <w:t>الصور</w:t>
            </w:r>
          </w:p>
        </w:tc>
        <w:tc>
          <w:tcPr>
            <w:tcW w:w="7128" w:type="dxa"/>
            <w:vAlign w:val="center"/>
          </w:tcPr>
          <w:p w14:paraId="4FD73260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قد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تُطلب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وللمعالين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المؤهلين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داخل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الولايات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المتحدة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لإكمال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إجراءات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الخلفية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والأمن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53B8062B" w14:textId="77777777">
        <w:trPr>
          <w:jc w:val="center"/>
        </w:trPr>
        <w:tc>
          <w:tcPr>
            <w:tcW w:w="3096" w:type="dxa"/>
            <w:vAlign w:val="center"/>
          </w:tcPr>
          <w:p w14:paraId="5C0095B9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المقابلة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جلسة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المحكمة</w:t>
            </w:r>
          </w:p>
        </w:tc>
        <w:tc>
          <w:tcPr>
            <w:tcW w:w="7128" w:type="dxa"/>
            <w:vAlign w:val="center"/>
          </w:tcPr>
          <w:p w14:paraId="1D7CB1A7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الملف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USCIS </w:t>
            </w:r>
            <w:r w:rsidRPr="000D4C51">
              <w:rPr>
                <w:rFonts w:eastAsia="Arial"/>
                <w:b/>
                <w:sz w:val="28"/>
                <w:szCs w:val="28"/>
              </w:rPr>
              <w:t>فستتابع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إشعارات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المقابلة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وإذا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كنت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إجراءات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ترحيل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فالمتابعة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تكون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محكمة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الهجرة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32F934B0" w14:textId="77777777">
        <w:trPr>
          <w:jc w:val="center"/>
        </w:trPr>
        <w:tc>
          <w:tcPr>
            <w:tcW w:w="3096" w:type="dxa"/>
            <w:vAlign w:val="center"/>
          </w:tcPr>
          <w:p w14:paraId="55D189CB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تغيير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العنوان</w:t>
            </w:r>
          </w:p>
        </w:tc>
        <w:tc>
          <w:tcPr>
            <w:tcW w:w="7128" w:type="dxa"/>
            <w:vAlign w:val="center"/>
          </w:tcPr>
          <w:p w14:paraId="62A01958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تغير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عنوانك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بعد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الإرسال،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حدّثه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فورًا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بالطريقة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الصحيحة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حتى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تضيع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عليك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المواعيد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1D67171C" w14:textId="77777777" w:rsidR="00377B5D" w:rsidRDefault="00377B5D" w:rsidP="000D4C51"/>
    <w:p w14:paraId="16EE587A" w14:textId="77777777" w:rsidR="00377B5D" w:rsidRDefault="00663BB4" w:rsidP="000D4C51">
      <w:pPr>
        <w:pStyle w:val="Heading1"/>
        <w:spacing w:after="80" w:line="288" w:lineRule="auto"/>
        <w:jc w:val="right"/>
      </w:pPr>
      <w:r>
        <w:rPr>
          <w:rFonts w:ascii="Arial" w:eastAsia="Arial" w:hAnsi="Arial"/>
          <w:color w:val="1F4E79"/>
        </w:rPr>
        <w:t>أسئلة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متكررة</w:t>
      </w:r>
      <w:r>
        <w:rPr>
          <w:rFonts w:ascii="Arial" w:eastAsia="Arial" w:hAnsi="Arial"/>
          <w:color w:val="1F4E79"/>
        </w:rPr>
        <w:t xml:space="preserve"> </w:t>
      </w:r>
      <w:r>
        <w:rPr>
          <w:rFonts w:ascii="Arial" w:eastAsia="Arial" w:hAnsi="Arial"/>
          <w:color w:val="1F4E79"/>
        </w:rPr>
        <w:t>مهمة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6"/>
        <w:gridCol w:w="7014"/>
      </w:tblGrid>
      <w:tr w:rsidR="00377B5D" w14:paraId="14F3CF53" w14:textId="77777777">
        <w:trPr>
          <w:jc w:val="center"/>
        </w:trPr>
        <w:tc>
          <w:tcPr>
            <w:tcW w:w="3096" w:type="dxa"/>
            <w:shd w:val="clear" w:color="auto" w:fill="1F4E79"/>
            <w:vAlign w:val="center"/>
          </w:tcPr>
          <w:p w14:paraId="50C508DA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السؤال</w:t>
            </w:r>
          </w:p>
        </w:tc>
        <w:tc>
          <w:tcPr>
            <w:tcW w:w="7128" w:type="dxa"/>
            <w:shd w:val="clear" w:color="auto" w:fill="1F4E79"/>
            <w:vAlign w:val="center"/>
          </w:tcPr>
          <w:p w14:paraId="31F16671" w14:textId="77777777" w:rsidR="00377B5D" w:rsidRDefault="00663BB4" w:rsidP="000D4C51">
            <w:pPr>
              <w:spacing w:line="264" w:lineRule="auto"/>
              <w:jc w:val="right"/>
            </w:pPr>
            <w:r>
              <w:rPr>
                <w:rFonts w:eastAsia="Arial"/>
                <w:b/>
                <w:color w:val="FFFFFF"/>
                <w:sz w:val="20"/>
              </w:rPr>
              <w:t>الجواب</w:t>
            </w:r>
            <w:r>
              <w:rPr>
                <w:rFonts w:eastAsia="Arial"/>
                <w:b/>
                <w:color w:val="FFFFFF"/>
                <w:sz w:val="20"/>
              </w:rPr>
              <w:t xml:space="preserve"> </w:t>
            </w:r>
            <w:r>
              <w:rPr>
                <w:rFonts w:eastAsia="Arial"/>
                <w:b/>
                <w:color w:val="FFFFFF"/>
                <w:sz w:val="20"/>
              </w:rPr>
              <w:t>العملي</w:t>
            </w:r>
          </w:p>
        </w:tc>
      </w:tr>
      <w:tr w:rsidR="00377B5D" w14:paraId="3FA2E993" w14:textId="77777777">
        <w:trPr>
          <w:jc w:val="center"/>
        </w:trPr>
        <w:tc>
          <w:tcPr>
            <w:tcW w:w="3096" w:type="dxa"/>
            <w:vAlign w:val="center"/>
          </w:tcPr>
          <w:p w14:paraId="6865678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أستطيع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تعبئة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النموذج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وحدي؟</w:t>
            </w:r>
          </w:p>
        </w:tc>
        <w:tc>
          <w:tcPr>
            <w:tcW w:w="7128" w:type="dxa"/>
            <w:vAlign w:val="center"/>
          </w:tcPr>
          <w:p w14:paraId="1542D2EF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نعم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بعض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الحالات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الواضحة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والمنظمة،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الملفات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الحساسة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المعقدة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تحتاج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غالبًا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مراجعة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مختص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قبل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الإرسال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1B8074EA" w14:textId="77777777">
        <w:trPr>
          <w:jc w:val="center"/>
        </w:trPr>
        <w:tc>
          <w:tcPr>
            <w:tcW w:w="3096" w:type="dxa"/>
            <w:vAlign w:val="center"/>
          </w:tcPr>
          <w:p w14:paraId="67E78291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يجب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أذكر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أطفالي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حتى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أضمهم؟</w:t>
            </w:r>
          </w:p>
        </w:tc>
        <w:tc>
          <w:tcPr>
            <w:tcW w:w="7128" w:type="dxa"/>
            <w:vAlign w:val="center"/>
          </w:tcPr>
          <w:p w14:paraId="3788F088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نعم،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الأصل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تذكر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الجميع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تطلب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التعليمات،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حتى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يكونوا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معالين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داخل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الطلب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35D9F5FD" w14:textId="77777777">
        <w:trPr>
          <w:jc w:val="center"/>
        </w:trPr>
        <w:tc>
          <w:tcPr>
            <w:tcW w:w="3096" w:type="dxa"/>
            <w:vAlign w:val="center"/>
          </w:tcPr>
          <w:p w14:paraId="2A11F0E1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أكتب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عنواني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الفعلي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عنوان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البريد؟</w:t>
            </w:r>
          </w:p>
        </w:tc>
        <w:tc>
          <w:tcPr>
            <w:tcW w:w="7128" w:type="dxa"/>
            <w:vAlign w:val="center"/>
          </w:tcPr>
          <w:p w14:paraId="0D52A03D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الاثنان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إذا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كانت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النسخة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أمامك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تفصل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بينهما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: </w:t>
            </w:r>
            <w:r w:rsidRPr="000D4C51">
              <w:rPr>
                <w:rFonts w:eastAsia="Arial"/>
                <w:b/>
                <w:sz w:val="28"/>
                <w:szCs w:val="28"/>
              </w:rPr>
              <w:t>عنوان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السكن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الفعلي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خانة،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وعنوان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المراسلات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خانة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أخرى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23B08553" w14:textId="77777777">
        <w:trPr>
          <w:jc w:val="center"/>
        </w:trPr>
        <w:tc>
          <w:tcPr>
            <w:tcW w:w="3096" w:type="dxa"/>
            <w:vAlign w:val="center"/>
          </w:tcPr>
          <w:p w14:paraId="05BEBCBC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أحتاج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قصة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منفصلة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خارج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النموذج؟</w:t>
            </w:r>
          </w:p>
        </w:tc>
        <w:tc>
          <w:tcPr>
            <w:tcW w:w="7128" w:type="dxa"/>
            <w:vAlign w:val="center"/>
          </w:tcPr>
          <w:p w14:paraId="015B3944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أغلب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ملفات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اللجوء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: </w:t>
            </w:r>
            <w:r w:rsidRPr="000D4C51">
              <w:rPr>
                <w:rFonts w:eastAsia="Arial"/>
                <w:b/>
                <w:sz w:val="28"/>
                <w:szCs w:val="28"/>
              </w:rPr>
              <w:t>نعم،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لأن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المساحة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داخل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النموذج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تكفي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عادة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لعرض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الوقائع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بشكل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مقنع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  <w:tr w:rsidR="00377B5D" w14:paraId="00F05FE1" w14:textId="77777777">
        <w:trPr>
          <w:jc w:val="center"/>
        </w:trPr>
        <w:tc>
          <w:tcPr>
            <w:tcW w:w="3096" w:type="dxa"/>
            <w:vAlign w:val="center"/>
          </w:tcPr>
          <w:p w14:paraId="45F78DA8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هل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أخفي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أي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قضية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أو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اعتقال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قديم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لأنه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قد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يضرني؟</w:t>
            </w:r>
          </w:p>
        </w:tc>
        <w:tc>
          <w:tcPr>
            <w:tcW w:w="7128" w:type="dxa"/>
            <w:vAlign w:val="center"/>
          </w:tcPr>
          <w:p w14:paraId="45023677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0D4C51">
              <w:rPr>
                <w:rFonts w:eastAsia="Arial"/>
                <w:b/>
                <w:sz w:val="28"/>
                <w:szCs w:val="28"/>
              </w:rPr>
              <w:t>لا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. </w:t>
            </w:r>
            <w:r w:rsidRPr="000D4C51">
              <w:rPr>
                <w:rFonts w:eastAsia="Arial"/>
                <w:b/>
                <w:sz w:val="28"/>
                <w:szCs w:val="28"/>
              </w:rPr>
              <w:t>الإفصاح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مع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الشرح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والمستندات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أفضل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بكثير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من</w:t>
            </w:r>
            <w:r w:rsidRPr="000D4C51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0D4C51">
              <w:rPr>
                <w:rFonts w:eastAsia="Arial"/>
                <w:b/>
                <w:sz w:val="28"/>
                <w:szCs w:val="28"/>
              </w:rPr>
              <w:t>الإخفاء</w:t>
            </w:r>
            <w:r w:rsidRPr="000D4C51">
              <w:rPr>
                <w:rFonts w:eastAsia="Arial"/>
                <w:b/>
                <w:sz w:val="28"/>
                <w:szCs w:val="28"/>
              </w:rPr>
              <w:t>.</w:t>
            </w:r>
          </w:p>
        </w:tc>
      </w:tr>
    </w:tbl>
    <w:p w14:paraId="209AFCC1" w14:textId="77777777" w:rsidR="00377B5D" w:rsidRDefault="00377B5D" w:rsidP="000D4C5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377B5D" w14:paraId="30BD7B59" w14:textId="77777777">
        <w:trPr>
          <w:jc w:val="center"/>
        </w:trPr>
        <w:tc>
          <w:tcPr>
            <w:tcW w:w="10080" w:type="dxa"/>
            <w:shd w:val="clear" w:color="auto" w:fill="F3F7FB"/>
            <w:vAlign w:val="center"/>
          </w:tcPr>
          <w:p w14:paraId="74DF2C90" w14:textId="77777777" w:rsidR="00377B5D" w:rsidRPr="000D4C51" w:rsidRDefault="00663BB4" w:rsidP="000D4C51">
            <w:pPr>
              <w:spacing w:line="264" w:lineRule="auto"/>
              <w:jc w:val="right"/>
              <w:rPr>
                <w:b/>
                <w:bCs/>
                <w:sz w:val="24"/>
                <w:szCs w:val="24"/>
              </w:rPr>
            </w:pPr>
            <w:r w:rsidRPr="000D4C51">
              <w:rPr>
                <w:rFonts w:eastAsia="Arial"/>
                <w:b/>
                <w:bCs/>
                <w:sz w:val="24"/>
                <w:szCs w:val="24"/>
              </w:rPr>
              <w:t>الخلاصة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العملية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br/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إذا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أردت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أن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ينجح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ملفك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في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القراءة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الأولى،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ففكر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فيه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بهذه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الطريقة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: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بيانات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دقيقة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+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خط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زمني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واضح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+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رواية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متماسكة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+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أدلة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منظمة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+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صدق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كامل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+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توقيع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صحيح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+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استخدام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آخر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نسخة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رسمية</w:t>
            </w:r>
            <w:r w:rsidRPr="000D4C51">
              <w:rPr>
                <w:rFonts w:eastAsia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031DE45" w14:textId="77777777" w:rsidR="00377B5D" w:rsidRDefault="00377B5D" w:rsidP="000D4C51"/>
    <w:sectPr w:rsidR="00377B5D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372469">
    <w:abstractNumId w:val="8"/>
  </w:num>
  <w:num w:numId="2" w16cid:durableId="1142886238">
    <w:abstractNumId w:val="6"/>
  </w:num>
  <w:num w:numId="3" w16cid:durableId="612596370">
    <w:abstractNumId w:val="5"/>
  </w:num>
  <w:num w:numId="4" w16cid:durableId="622929296">
    <w:abstractNumId w:val="4"/>
  </w:num>
  <w:num w:numId="5" w16cid:durableId="584463498">
    <w:abstractNumId w:val="7"/>
  </w:num>
  <w:num w:numId="6" w16cid:durableId="866061734">
    <w:abstractNumId w:val="3"/>
  </w:num>
  <w:num w:numId="7" w16cid:durableId="465901745">
    <w:abstractNumId w:val="2"/>
  </w:num>
  <w:num w:numId="8" w16cid:durableId="1561358654">
    <w:abstractNumId w:val="1"/>
  </w:num>
  <w:num w:numId="9" w16cid:durableId="81291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1BF"/>
    <w:rsid w:val="000D4C51"/>
    <w:rsid w:val="0015074B"/>
    <w:rsid w:val="0029639D"/>
    <w:rsid w:val="00326F90"/>
    <w:rsid w:val="00377B5D"/>
    <w:rsid w:val="00663BB4"/>
    <w:rsid w:val="007612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8F11F"/>
  <w14:defaultImageDpi w14:val="300"/>
  <w15:docId w15:val="{7C468F48-59A0-4A03-82E9-7D7BEBFA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diaa shtaya</cp:lastModifiedBy>
  <cp:revision>2</cp:revision>
  <dcterms:created xsi:type="dcterms:W3CDTF">2026-03-25T23:27:00Z</dcterms:created>
  <dcterms:modified xsi:type="dcterms:W3CDTF">2026-03-25T23:27:00Z</dcterms:modified>
  <cp:category/>
</cp:coreProperties>
</file>